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2B00A2" w14:textId="77777777" w:rsidR="00967CD0" w:rsidRDefault="00967CD0" w:rsidP="00967CD0">
      <w:pPr>
        <w:tabs>
          <w:tab w:val="left" w:pos="2438"/>
          <w:tab w:val="left" w:pos="3680"/>
          <w:tab w:val="left" w:pos="4905"/>
          <w:tab w:val="left" w:pos="6124"/>
          <w:tab w:val="right" w:pos="9299"/>
        </w:tabs>
        <w:spacing w:line="300" w:lineRule="exact"/>
        <w:rPr>
          <w:rFonts w:eastAsiaTheme="minorHAnsi"/>
          <w:b/>
          <w:sz w:val="28"/>
          <w:szCs w:val="28"/>
          <w:lang w:eastAsia="en-US"/>
        </w:rPr>
      </w:pPr>
    </w:p>
    <w:p w14:paraId="011C0177" w14:textId="77777777" w:rsidR="00D27690" w:rsidRDefault="00E844E5" w:rsidP="00906941">
      <w:pPr>
        <w:tabs>
          <w:tab w:val="left" w:pos="2438"/>
          <w:tab w:val="left" w:pos="3680"/>
          <w:tab w:val="left" w:pos="4905"/>
          <w:tab w:val="left" w:pos="6124"/>
          <w:tab w:val="right" w:pos="9299"/>
        </w:tabs>
        <w:spacing w:after="120" w:line="260" w:lineRule="exact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 xml:space="preserve">Antragsformular </w:t>
      </w:r>
      <w:r w:rsidR="00D27690">
        <w:rPr>
          <w:rFonts w:eastAsiaTheme="minorHAnsi"/>
          <w:b/>
          <w:sz w:val="24"/>
          <w:szCs w:val="24"/>
          <w:lang w:eastAsia="en-US"/>
        </w:rPr>
        <w:t>Pauschale</w:t>
      </w:r>
    </w:p>
    <w:p w14:paraId="20C3FA8E" w14:textId="60412F68" w:rsidR="00906941" w:rsidRPr="00906941" w:rsidRDefault="00D27690" w:rsidP="00906941">
      <w:pPr>
        <w:tabs>
          <w:tab w:val="left" w:pos="2438"/>
          <w:tab w:val="left" w:pos="3680"/>
          <w:tab w:val="left" w:pos="4905"/>
          <w:tab w:val="left" w:pos="6124"/>
          <w:tab w:val="right" w:pos="9299"/>
        </w:tabs>
        <w:spacing w:after="120" w:line="260" w:lineRule="exact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Umsetzungshilfe zur Förderung der Biodiversi</w:t>
      </w:r>
      <w:r w:rsidR="0083114E">
        <w:rPr>
          <w:rFonts w:eastAsiaTheme="minorHAnsi"/>
          <w:b/>
          <w:sz w:val="24"/>
          <w:szCs w:val="24"/>
          <w:lang w:eastAsia="en-US"/>
        </w:rPr>
        <w:t>t</w:t>
      </w:r>
      <w:r>
        <w:rPr>
          <w:rFonts w:eastAsiaTheme="minorHAnsi"/>
          <w:b/>
          <w:sz w:val="24"/>
          <w:szCs w:val="24"/>
          <w:lang w:eastAsia="en-US"/>
        </w:rPr>
        <w:t>ät im Siedlungsraum</w:t>
      </w:r>
    </w:p>
    <w:p w14:paraId="73035A7F" w14:textId="77777777" w:rsidR="00D04176" w:rsidRPr="00D04176" w:rsidRDefault="00D04176" w:rsidP="00D04176">
      <w:pPr>
        <w:tabs>
          <w:tab w:val="left" w:pos="2438"/>
          <w:tab w:val="left" w:pos="3680"/>
          <w:tab w:val="left" w:pos="4905"/>
          <w:tab w:val="left" w:pos="6124"/>
          <w:tab w:val="right" w:pos="9299"/>
        </w:tabs>
        <w:spacing w:line="260" w:lineRule="exact"/>
        <w:rPr>
          <w:rFonts w:eastAsiaTheme="minorHAnsi"/>
          <w:lang w:eastAsia="en-US"/>
        </w:rPr>
      </w:pPr>
    </w:p>
    <w:p w14:paraId="62B3AFD9" w14:textId="77777777" w:rsidR="00523781" w:rsidRDefault="00523781" w:rsidP="00D04176">
      <w:pPr>
        <w:tabs>
          <w:tab w:val="left" w:pos="2438"/>
          <w:tab w:val="left" w:pos="3680"/>
          <w:tab w:val="left" w:pos="4905"/>
          <w:tab w:val="left" w:pos="6124"/>
          <w:tab w:val="right" w:pos="9299"/>
        </w:tabs>
        <w:spacing w:line="260" w:lineRule="exact"/>
        <w:rPr>
          <w:rFonts w:eastAsiaTheme="minorHAnsi"/>
          <w:lang w:eastAsia="en-US"/>
        </w:rPr>
      </w:pPr>
    </w:p>
    <w:p w14:paraId="226DFF76" w14:textId="4CCC2CFB" w:rsidR="00523781" w:rsidRDefault="00523781" w:rsidP="00D04176">
      <w:pPr>
        <w:tabs>
          <w:tab w:val="left" w:pos="2438"/>
          <w:tab w:val="left" w:pos="3680"/>
          <w:tab w:val="left" w:pos="4905"/>
          <w:tab w:val="left" w:pos="6124"/>
          <w:tab w:val="right" w:pos="9299"/>
        </w:tabs>
        <w:spacing w:line="260" w:lineRule="exact"/>
        <w:rPr>
          <w:rFonts w:eastAsiaTheme="minorHAnsi"/>
          <w:lang w:eastAsia="en-US"/>
        </w:rPr>
      </w:pPr>
    </w:p>
    <w:p w14:paraId="70EE0D5C" w14:textId="77777777" w:rsidR="00523781" w:rsidRDefault="00523781" w:rsidP="00D04176">
      <w:pPr>
        <w:tabs>
          <w:tab w:val="left" w:pos="2438"/>
          <w:tab w:val="left" w:pos="3680"/>
          <w:tab w:val="left" w:pos="4905"/>
          <w:tab w:val="left" w:pos="6124"/>
          <w:tab w:val="right" w:pos="9299"/>
        </w:tabs>
        <w:spacing w:line="260" w:lineRule="exact"/>
        <w:rPr>
          <w:rFonts w:eastAsiaTheme="minorHAnsi"/>
          <w:lang w:eastAsia="en-US"/>
        </w:rPr>
      </w:pPr>
    </w:p>
    <w:p w14:paraId="778364CD" w14:textId="77777777" w:rsidR="00523781" w:rsidRDefault="00523781" w:rsidP="00D04176">
      <w:pPr>
        <w:tabs>
          <w:tab w:val="left" w:pos="2438"/>
          <w:tab w:val="left" w:pos="3680"/>
          <w:tab w:val="left" w:pos="4905"/>
          <w:tab w:val="left" w:pos="6124"/>
          <w:tab w:val="right" w:pos="9299"/>
        </w:tabs>
        <w:spacing w:line="260" w:lineRule="exact"/>
        <w:rPr>
          <w:rFonts w:eastAsiaTheme="minorHAnsi"/>
          <w:lang w:eastAsia="en-US"/>
        </w:rPr>
      </w:pPr>
    </w:p>
    <w:p w14:paraId="06BEF959" w14:textId="77777777" w:rsidR="00523781" w:rsidRDefault="00523781" w:rsidP="00D04176">
      <w:pPr>
        <w:tabs>
          <w:tab w:val="left" w:pos="2438"/>
          <w:tab w:val="left" w:pos="3680"/>
          <w:tab w:val="left" w:pos="4905"/>
          <w:tab w:val="left" w:pos="6124"/>
          <w:tab w:val="right" w:pos="9299"/>
        </w:tabs>
        <w:spacing w:line="260" w:lineRule="exact"/>
        <w:rPr>
          <w:rFonts w:eastAsiaTheme="minorHAnsi"/>
          <w:lang w:eastAsia="en-US"/>
        </w:rPr>
      </w:pPr>
    </w:p>
    <w:p w14:paraId="67707BF5" w14:textId="4126682D" w:rsidR="00CC7DDF" w:rsidRPr="0083114E" w:rsidRDefault="00D27690" w:rsidP="00A72B70">
      <w:pPr>
        <w:tabs>
          <w:tab w:val="left" w:pos="2438"/>
          <w:tab w:val="left" w:pos="3680"/>
          <w:tab w:val="left" w:pos="4905"/>
          <w:tab w:val="left" w:pos="6124"/>
          <w:tab w:val="right" w:pos="9299"/>
        </w:tabs>
        <w:spacing w:line="260" w:lineRule="exact"/>
        <w:rPr>
          <w:rFonts w:eastAsiaTheme="minorHAnsi"/>
          <w:b/>
          <w:lang w:eastAsia="en-US"/>
        </w:rPr>
      </w:pPr>
      <w:r w:rsidRPr="0083114E">
        <w:rPr>
          <w:rFonts w:eastAsiaTheme="minorHAnsi"/>
          <w:b/>
          <w:lang w:eastAsia="en-US"/>
        </w:rPr>
        <w:t>Gemeinde:</w:t>
      </w:r>
    </w:p>
    <w:sdt>
      <w:sdtPr>
        <w:rPr>
          <w:sz w:val="20"/>
          <w:szCs w:val="20"/>
        </w:rPr>
        <w:alias w:val="Name der Gemeinde"/>
        <w:tag w:val="Gemeinde"/>
        <w:id w:val="-1129083750"/>
        <w:placeholder>
          <w:docPart w:val="00C4B758764840AC95667603BF8CE818"/>
        </w:placeholder>
        <w:showingPlcHdr/>
        <w:text/>
      </w:sdtPr>
      <w:sdtEndPr/>
      <w:sdtContent>
        <w:p w14:paraId="1F45C1D0" w14:textId="0FF138E1" w:rsidR="00D27690" w:rsidRDefault="00D27690" w:rsidP="00D27690">
          <w:pPr>
            <w:tabs>
              <w:tab w:val="left" w:pos="2438"/>
              <w:tab w:val="left" w:pos="3680"/>
              <w:tab w:val="left" w:pos="4905"/>
              <w:tab w:val="left" w:pos="6124"/>
              <w:tab w:val="right" w:pos="9299"/>
            </w:tabs>
            <w:spacing w:line="360" w:lineRule="exact"/>
            <w:rPr>
              <w:sz w:val="20"/>
              <w:szCs w:val="20"/>
            </w:rPr>
          </w:pPr>
          <w:r>
            <w:rPr>
              <w:rStyle w:val="Platzhaltertext"/>
              <w:color w:val="00B050"/>
              <w:sz w:val="20"/>
              <w:szCs w:val="20"/>
            </w:rPr>
            <w:t>Gemeinde</w:t>
          </w:r>
        </w:p>
      </w:sdtContent>
    </w:sdt>
    <w:p w14:paraId="797750AC" w14:textId="77777777" w:rsidR="00D27690" w:rsidRDefault="00D27690" w:rsidP="00A72B70">
      <w:pPr>
        <w:tabs>
          <w:tab w:val="left" w:pos="2438"/>
          <w:tab w:val="left" w:pos="3680"/>
          <w:tab w:val="left" w:pos="4905"/>
          <w:tab w:val="left" w:pos="6124"/>
          <w:tab w:val="right" w:pos="9299"/>
        </w:tabs>
        <w:spacing w:line="260" w:lineRule="exact"/>
        <w:rPr>
          <w:rFonts w:eastAsiaTheme="minorHAnsi"/>
          <w:lang w:eastAsia="en-US"/>
        </w:rPr>
      </w:pPr>
    </w:p>
    <w:p w14:paraId="615061C9" w14:textId="77777777" w:rsidR="00D04176" w:rsidRPr="00AA7C37" w:rsidRDefault="00E71BDD" w:rsidP="00A72B70">
      <w:pPr>
        <w:tabs>
          <w:tab w:val="left" w:pos="2438"/>
          <w:tab w:val="left" w:pos="3680"/>
          <w:tab w:val="left" w:pos="4905"/>
          <w:tab w:val="left" w:pos="6124"/>
          <w:tab w:val="right" w:pos="9299"/>
        </w:tabs>
        <w:spacing w:line="260" w:lineRule="exact"/>
        <w:rPr>
          <w:rFonts w:eastAsiaTheme="minorHAnsi"/>
          <w:i/>
          <w:lang w:eastAsia="en-US"/>
        </w:rPr>
      </w:pPr>
      <w:r w:rsidRPr="00AA7C37">
        <w:rPr>
          <w:rFonts w:eastAsiaTheme="minorHAnsi"/>
          <w:i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18679F" wp14:editId="684C26C3">
                <wp:simplePos x="0" y="0"/>
                <wp:positionH relativeFrom="column">
                  <wp:posOffset>3886003</wp:posOffset>
                </wp:positionH>
                <wp:positionV relativeFrom="page">
                  <wp:posOffset>2175641</wp:posOffset>
                </wp:positionV>
                <wp:extent cx="2167759" cy="889000"/>
                <wp:effectExtent l="0" t="0" r="4445" b="635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7759" cy="889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4985F6" w14:textId="77777777" w:rsidR="009B6342" w:rsidRPr="00F929D8" w:rsidRDefault="009B6342" w:rsidP="00D04176">
                            <w:pPr>
                              <w:spacing w:line="200" w:lineRule="exact"/>
                              <w:rPr>
                                <w:sz w:val="17"/>
                                <w:szCs w:val="17"/>
                              </w:rPr>
                            </w:pPr>
                            <w:r w:rsidRPr="00F929D8">
                              <w:rPr>
                                <w:sz w:val="17"/>
                                <w:szCs w:val="17"/>
                              </w:rPr>
                              <w:t xml:space="preserve">Amt für </w:t>
                            </w:r>
                            <w:r>
                              <w:rPr>
                                <w:sz w:val="17"/>
                                <w:szCs w:val="17"/>
                              </w:rPr>
                              <w:t>Natur, Jagd und Fischerei</w:t>
                            </w:r>
                          </w:p>
                          <w:p w14:paraId="48A4F8B3" w14:textId="77777777" w:rsidR="009B6342" w:rsidRPr="00F929D8" w:rsidRDefault="009B6342" w:rsidP="00D04176">
                            <w:pPr>
                              <w:spacing w:line="200" w:lineRule="exact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sz w:val="17"/>
                                <w:szCs w:val="17"/>
                              </w:rPr>
                              <w:t>Davidstrasse 35</w:t>
                            </w:r>
                          </w:p>
                          <w:p w14:paraId="7BE5BCB2" w14:textId="77777777" w:rsidR="009B6342" w:rsidRPr="00F929D8" w:rsidRDefault="009B6342" w:rsidP="00D04176">
                            <w:pPr>
                              <w:spacing w:line="200" w:lineRule="exact"/>
                              <w:rPr>
                                <w:sz w:val="17"/>
                                <w:szCs w:val="17"/>
                              </w:rPr>
                            </w:pPr>
                            <w:r w:rsidRPr="00F929D8">
                              <w:rPr>
                                <w:sz w:val="17"/>
                                <w:szCs w:val="17"/>
                              </w:rPr>
                              <w:t>9001 St.Gallen</w:t>
                            </w:r>
                          </w:p>
                          <w:p w14:paraId="3784F86B" w14:textId="77777777" w:rsidR="009B6342" w:rsidRPr="00F929D8" w:rsidRDefault="009B6342" w:rsidP="00D04176">
                            <w:pPr>
                              <w:spacing w:line="200" w:lineRule="exact"/>
                              <w:rPr>
                                <w:sz w:val="17"/>
                                <w:szCs w:val="17"/>
                              </w:rPr>
                            </w:pPr>
                            <w:r w:rsidRPr="00F929D8">
                              <w:rPr>
                                <w:sz w:val="17"/>
                                <w:szCs w:val="17"/>
                              </w:rPr>
                              <w:t>T 0</w:t>
                            </w:r>
                            <w:r w:rsidR="00753FE3">
                              <w:rPr>
                                <w:sz w:val="17"/>
                                <w:szCs w:val="17"/>
                              </w:rPr>
                              <w:t>58</w:t>
                            </w:r>
                            <w:r w:rsidRPr="00F929D8">
                              <w:rPr>
                                <w:sz w:val="17"/>
                                <w:szCs w:val="17"/>
                              </w:rPr>
                              <w:t xml:space="preserve"> 229 </w:t>
                            </w:r>
                            <w:r>
                              <w:rPr>
                                <w:sz w:val="17"/>
                                <w:szCs w:val="17"/>
                              </w:rPr>
                              <w:t>39 53</w:t>
                            </w:r>
                          </w:p>
                          <w:p w14:paraId="033AEF2D" w14:textId="77777777" w:rsidR="009B6342" w:rsidRPr="00F929D8" w:rsidRDefault="009B6342" w:rsidP="00D04176">
                            <w:pPr>
                              <w:spacing w:line="200" w:lineRule="exact"/>
                              <w:rPr>
                                <w:sz w:val="17"/>
                                <w:szCs w:val="17"/>
                              </w:rPr>
                            </w:pPr>
                            <w:r w:rsidRPr="00F929D8">
                              <w:rPr>
                                <w:sz w:val="17"/>
                                <w:szCs w:val="17"/>
                              </w:rPr>
                              <w:t>info.</w:t>
                            </w:r>
                            <w:r>
                              <w:rPr>
                                <w:sz w:val="17"/>
                                <w:szCs w:val="17"/>
                              </w:rPr>
                              <w:t>anjf</w:t>
                            </w:r>
                            <w:r w:rsidRPr="00F929D8">
                              <w:rPr>
                                <w:sz w:val="17"/>
                                <w:szCs w:val="17"/>
                              </w:rPr>
                              <w:t>@sg.ch</w:t>
                            </w:r>
                          </w:p>
                          <w:p w14:paraId="06F63DB6" w14:textId="77777777" w:rsidR="009B6342" w:rsidRPr="00F929D8" w:rsidRDefault="009B6342" w:rsidP="00D04176">
                            <w:pPr>
                              <w:spacing w:line="200" w:lineRule="exact"/>
                              <w:rPr>
                                <w:sz w:val="17"/>
                                <w:szCs w:val="17"/>
                                <w:lang w:val="de-DE"/>
                              </w:rPr>
                            </w:pPr>
                            <w:r w:rsidRPr="00F929D8">
                              <w:rPr>
                                <w:sz w:val="17"/>
                                <w:szCs w:val="17"/>
                              </w:rPr>
                              <w:t>www.</w:t>
                            </w:r>
                            <w:r>
                              <w:rPr>
                                <w:sz w:val="17"/>
                                <w:szCs w:val="17"/>
                              </w:rPr>
                              <w:t>anjf</w:t>
                            </w:r>
                            <w:r w:rsidRPr="00F929D8">
                              <w:rPr>
                                <w:sz w:val="17"/>
                                <w:szCs w:val="17"/>
                              </w:rPr>
                              <w:t>.sg.ch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918679F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306pt;margin-top:171.3pt;width:170.7pt;height:70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" filled="f" stroked="f">
                <v:textbox style="mso-fit-shape-to-text:t" inset="0,0,0,0">
                  <w:txbxContent>
                    <w:p w14:paraId="3D4985F6" w14:textId="77777777" w:rsidR="009B6342" w:rsidRPr="00F929D8" w:rsidRDefault="009B6342" w:rsidP="00D04176">
                      <w:pPr>
                        <w:spacing w:line="200" w:lineRule="exact"/>
                        <w:rPr>
                          <w:sz w:val="17"/>
                          <w:szCs w:val="17"/>
                        </w:rPr>
                      </w:pPr>
                      <w:r w:rsidRPr="00F929D8">
                        <w:rPr>
                          <w:sz w:val="17"/>
                          <w:szCs w:val="17"/>
                        </w:rPr>
                        <w:t xml:space="preserve">Amt für </w:t>
                      </w:r>
                      <w:r>
                        <w:rPr>
                          <w:sz w:val="17"/>
                          <w:szCs w:val="17"/>
                        </w:rPr>
                        <w:t>Natur, Jagd und Fischerei</w:t>
                      </w:r>
                    </w:p>
                    <w:p w14:paraId="48A4F8B3" w14:textId="77777777" w:rsidR="009B6342" w:rsidRPr="00F929D8" w:rsidRDefault="009B6342" w:rsidP="00D04176">
                      <w:pPr>
                        <w:spacing w:line="200" w:lineRule="exact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sz w:val="17"/>
                          <w:szCs w:val="17"/>
                        </w:rPr>
                        <w:t>Davidstrasse 35</w:t>
                      </w:r>
                    </w:p>
                    <w:p w14:paraId="7BE5BCB2" w14:textId="77777777" w:rsidR="009B6342" w:rsidRPr="00F929D8" w:rsidRDefault="009B6342" w:rsidP="00D04176">
                      <w:pPr>
                        <w:spacing w:line="200" w:lineRule="exact"/>
                        <w:rPr>
                          <w:sz w:val="17"/>
                          <w:szCs w:val="17"/>
                        </w:rPr>
                      </w:pPr>
                      <w:r w:rsidRPr="00F929D8">
                        <w:rPr>
                          <w:sz w:val="17"/>
                          <w:szCs w:val="17"/>
                        </w:rPr>
                        <w:t>9001 St.Gallen</w:t>
                      </w:r>
                    </w:p>
                    <w:p w14:paraId="3784F86B" w14:textId="77777777" w:rsidR="009B6342" w:rsidRPr="00F929D8" w:rsidRDefault="009B6342" w:rsidP="00D04176">
                      <w:pPr>
                        <w:spacing w:line="200" w:lineRule="exact"/>
                        <w:rPr>
                          <w:sz w:val="17"/>
                          <w:szCs w:val="17"/>
                        </w:rPr>
                      </w:pPr>
                      <w:r w:rsidRPr="00F929D8">
                        <w:rPr>
                          <w:sz w:val="17"/>
                          <w:szCs w:val="17"/>
                        </w:rPr>
                        <w:t>T 0</w:t>
                      </w:r>
                      <w:r w:rsidR="00753FE3">
                        <w:rPr>
                          <w:sz w:val="17"/>
                          <w:szCs w:val="17"/>
                        </w:rPr>
                        <w:t>58</w:t>
                      </w:r>
                      <w:r w:rsidRPr="00F929D8">
                        <w:rPr>
                          <w:sz w:val="17"/>
                          <w:szCs w:val="17"/>
                        </w:rPr>
                        <w:t xml:space="preserve"> 229 </w:t>
                      </w:r>
                      <w:r>
                        <w:rPr>
                          <w:sz w:val="17"/>
                          <w:szCs w:val="17"/>
                        </w:rPr>
                        <w:t>39 53</w:t>
                      </w:r>
                    </w:p>
                    <w:p w14:paraId="033AEF2D" w14:textId="77777777" w:rsidR="009B6342" w:rsidRPr="00F929D8" w:rsidRDefault="009B6342" w:rsidP="00D04176">
                      <w:pPr>
                        <w:spacing w:line="200" w:lineRule="exact"/>
                        <w:rPr>
                          <w:sz w:val="17"/>
                          <w:szCs w:val="17"/>
                        </w:rPr>
                      </w:pPr>
                      <w:r w:rsidRPr="00F929D8">
                        <w:rPr>
                          <w:sz w:val="17"/>
                          <w:szCs w:val="17"/>
                        </w:rPr>
                        <w:t>info.</w:t>
                      </w:r>
                      <w:r>
                        <w:rPr>
                          <w:sz w:val="17"/>
                          <w:szCs w:val="17"/>
                        </w:rPr>
                        <w:t>anjf</w:t>
                      </w:r>
                      <w:r w:rsidRPr="00F929D8">
                        <w:rPr>
                          <w:sz w:val="17"/>
                          <w:szCs w:val="17"/>
                        </w:rPr>
                        <w:t>@sg.ch</w:t>
                      </w:r>
                    </w:p>
                    <w:p w14:paraId="06F63DB6" w14:textId="77777777" w:rsidR="009B6342" w:rsidRPr="00F929D8" w:rsidRDefault="009B6342" w:rsidP="00D04176">
                      <w:pPr>
                        <w:spacing w:line="200" w:lineRule="exact"/>
                        <w:rPr>
                          <w:sz w:val="17"/>
                          <w:szCs w:val="17"/>
                          <w:lang w:val="de-DE"/>
                        </w:rPr>
                      </w:pPr>
                      <w:r w:rsidRPr="00F929D8">
                        <w:rPr>
                          <w:sz w:val="17"/>
                          <w:szCs w:val="17"/>
                        </w:rPr>
                        <w:t>www.</w:t>
                      </w:r>
                      <w:r>
                        <w:rPr>
                          <w:sz w:val="17"/>
                          <w:szCs w:val="17"/>
                        </w:rPr>
                        <w:t>anjf</w:t>
                      </w:r>
                      <w:r w:rsidRPr="00F929D8">
                        <w:rPr>
                          <w:sz w:val="17"/>
                          <w:szCs w:val="17"/>
                        </w:rPr>
                        <w:t>.sg.ch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63C4388E" w14:textId="77777777" w:rsidR="00CC7DDF" w:rsidRPr="00A72B70" w:rsidRDefault="00CC7DDF" w:rsidP="00A72B70">
      <w:pPr>
        <w:tabs>
          <w:tab w:val="left" w:pos="2438"/>
          <w:tab w:val="left" w:pos="3680"/>
          <w:tab w:val="left" w:pos="4905"/>
          <w:tab w:val="left" w:pos="6124"/>
          <w:tab w:val="right" w:pos="9299"/>
        </w:tabs>
        <w:spacing w:line="260" w:lineRule="exact"/>
        <w:rPr>
          <w:rFonts w:eastAsiaTheme="minorHAnsi"/>
          <w:lang w:eastAsia="en-US"/>
        </w:rPr>
      </w:pPr>
    </w:p>
    <w:p w14:paraId="79BA85EF" w14:textId="0DADBB0B" w:rsidR="00D04176" w:rsidRPr="00D04176" w:rsidRDefault="0083114E" w:rsidP="00D04176">
      <w:pPr>
        <w:tabs>
          <w:tab w:val="left" w:pos="2438"/>
          <w:tab w:val="left" w:pos="3680"/>
          <w:tab w:val="left" w:pos="4905"/>
          <w:tab w:val="left" w:pos="6124"/>
          <w:tab w:val="right" w:pos="9299"/>
        </w:tabs>
        <w:spacing w:line="360" w:lineRule="exact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Kontaktdaten</w:t>
      </w:r>
      <w:r w:rsidR="00523990">
        <w:rPr>
          <w:rFonts w:eastAsiaTheme="minorHAnsi"/>
          <w:b/>
          <w:bCs/>
          <w:lang w:eastAsia="en-US"/>
        </w:rPr>
        <w:t xml:space="preserve"> Ansprechpartner</w:t>
      </w:r>
    </w:p>
    <w:tbl>
      <w:tblPr>
        <w:tblStyle w:val="Tabellengitternetz1"/>
        <w:tblW w:w="9639" w:type="dxa"/>
        <w:tblBorders>
          <w:top w:val="none" w:sz="0" w:space="0" w:color="auto"/>
          <w:left w:val="none" w:sz="0" w:space="0" w:color="auto"/>
          <w:bottom w:val="single" w:sz="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850"/>
        <w:gridCol w:w="283"/>
        <w:gridCol w:w="142"/>
        <w:gridCol w:w="541"/>
        <w:gridCol w:w="451"/>
        <w:gridCol w:w="1397"/>
        <w:gridCol w:w="591"/>
        <w:gridCol w:w="1830"/>
        <w:gridCol w:w="579"/>
        <w:gridCol w:w="2975"/>
      </w:tblGrid>
      <w:tr w:rsidR="00D04176" w:rsidRPr="00E71BDD" w14:paraId="3D50F476" w14:textId="77777777" w:rsidTr="00D27690">
        <w:tc>
          <w:tcPr>
            <w:tcW w:w="1816" w:type="dxa"/>
            <w:gridSpan w:val="4"/>
            <w:tcMar>
              <w:left w:w="0" w:type="dxa"/>
              <w:right w:w="0" w:type="dxa"/>
            </w:tcMar>
            <w:vAlign w:val="bottom"/>
          </w:tcPr>
          <w:p w14:paraId="03B126AD" w14:textId="77777777" w:rsidR="00D04176" w:rsidRPr="00E71BDD" w:rsidRDefault="00D04176" w:rsidP="00D04176">
            <w:pPr>
              <w:tabs>
                <w:tab w:val="left" w:pos="2438"/>
                <w:tab w:val="left" w:pos="3680"/>
                <w:tab w:val="left" w:pos="4905"/>
                <w:tab w:val="left" w:pos="6124"/>
                <w:tab w:val="right" w:pos="9299"/>
              </w:tabs>
              <w:spacing w:line="360" w:lineRule="exact"/>
              <w:rPr>
                <w:sz w:val="21"/>
                <w:szCs w:val="21"/>
              </w:rPr>
            </w:pPr>
            <w:r w:rsidRPr="00E71BDD">
              <w:rPr>
                <w:sz w:val="21"/>
                <w:szCs w:val="21"/>
              </w:rPr>
              <w:t>Vorname, Name  </w:t>
            </w:r>
          </w:p>
        </w:tc>
        <w:tc>
          <w:tcPr>
            <w:tcW w:w="7823" w:type="dxa"/>
            <w:gridSpan w:val="6"/>
            <w:tcBorders>
              <w:bottom w:val="single" w:sz="2" w:space="0" w:color="auto"/>
            </w:tcBorders>
            <w:tcMar>
              <w:left w:w="0" w:type="dxa"/>
              <w:right w:w="0" w:type="dxa"/>
            </w:tcMar>
            <w:vAlign w:val="bottom"/>
          </w:tcPr>
          <w:sdt>
            <w:sdtPr>
              <w:rPr>
                <w:sz w:val="20"/>
                <w:szCs w:val="20"/>
              </w:rPr>
              <w:alias w:val="Name der zuständigen Person"/>
              <w:tag w:val="Kontaktadresse"/>
              <w:id w:val="1411807675"/>
              <w:placeholder>
                <w:docPart w:val="263D27F2EB8F478B8E99DC060E383C7D"/>
              </w:placeholder>
              <w:showingPlcHdr/>
              <w:text/>
            </w:sdtPr>
            <w:sdtEndPr/>
            <w:sdtContent>
              <w:p w14:paraId="3E257046" w14:textId="46052753" w:rsidR="00D04176" w:rsidRPr="00E71BDD" w:rsidRDefault="00D27690" w:rsidP="0025700E">
                <w:pPr>
                  <w:tabs>
                    <w:tab w:val="left" w:pos="2438"/>
                    <w:tab w:val="left" w:pos="3680"/>
                    <w:tab w:val="left" w:pos="4905"/>
                    <w:tab w:val="left" w:pos="6124"/>
                    <w:tab w:val="right" w:pos="9299"/>
                  </w:tabs>
                  <w:spacing w:line="360" w:lineRule="exact"/>
                  <w:rPr>
                    <w:sz w:val="21"/>
                    <w:szCs w:val="21"/>
                  </w:rPr>
                </w:pPr>
                <w:r w:rsidRPr="00F0386F">
                  <w:rPr>
                    <w:rStyle w:val="Platzhaltertext"/>
                    <w:color w:val="00B050"/>
                    <w:sz w:val="20"/>
                    <w:szCs w:val="20"/>
                  </w:rPr>
                  <w:t xml:space="preserve">Name </w:t>
                </w:r>
                <w:r w:rsidR="0025700E">
                  <w:rPr>
                    <w:rStyle w:val="Platzhaltertext"/>
                    <w:color w:val="00B050"/>
                    <w:sz w:val="20"/>
                    <w:szCs w:val="20"/>
                  </w:rPr>
                  <w:t>der zuständigen Person</w:t>
                </w:r>
              </w:p>
            </w:sdtContent>
          </w:sdt>
        </w:tc>
      </w:tr>
      <w:tr w:rsidR="00E71BDD" w:rsidRPr="00E71BDD" w14:paraId="547CA50D" w14:textId="77777777" w:rsidTr="00D27690">
        <w:tc>
          <w:tcPr>
            <w:tcW w:w="1275" w:type="dxa"/>
            <w:gridSpan w:val="3"/>
            <w:tcMar>
              <w:left w:w="0" w:type="dxa"/>
              <w:right w:w="0" w:type="dxa"/>
            </w:tcMar>
            <w:vAlign w:val="bottom"/>
          </w:tcPr>
          <w:p w14:paraId="65BF3432" w14:textId="7789103F" w:rsidR="00E71BDD" w:rsidRPr="00E71BDD" w:rsidRDefault="0083114E" w:rsidP="00D04176">
            <w:pPr>
              <w:tabs>
                <w:tab w:val="left" w:pos="2438"/>
                <w:tab w:val="left" w:pos="3680"/>
                <w:tab w:val="left" w:pos="4905"/>
                <w:tab w:val="left" w:pos="6124"/>
                <w:tab w:val="right" w:pos="9299"/>
              </w:tabs>
              <w:spacing w:line="36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Funktion</w:t>
            </w:r>
          </w:p>
        </w:tc>
        <w:sdt>
          <w:sdtPr>
            <w:alias w:val="Funktion der zuständigen Person"/>
            <w:tag w:val="Organisation"/>
            <w:id w:val="1586876915"/>
            <w:placeholder>
              <w:docPart w:val="7B100464772C4B2DBF45E67BD8ABAE50"/>
            </w:placeholder>
            <w:showingPlcHdr/>
            <w:text/>
          </w:sdtPr>
          <w:sdtEndPr/>
          <w:sdtContent>
            <w:tc>
              <w:tcPr>
                <w:tcW w:w="8364" w:type="dxa"/>
                <w:gridSpan w:val="7"/>
                <w:tcBorders>
                  <w:bottom w:val="single" w:sz="2" w:space="0" w:color="auto"/>
                </w:tcBorders>
                <w:tcMar>
                  <w:left w:w="0" w:type="dxa"/>
                  <w:right w:w="0" w:type="dxa"/>
                </w:tcMar>
                <w:vAlign w:val="bottom"/>
              </w:tcPr>
              <w:p w14:paraId="7342607E" w14:textId="0A307AC3" w:rsidR="00E71BDD" w:rsidRPr="00E71BDD" w:rsidRDefault="00523990" w:rsidP="00523990">
                <w:pPr>
                  <w:tabs>
                    <w:tab w:val="left" w:pos="2438"/>
                    <w:tab w:val="left" w:pos="3680"/>
                    <w:tab w:val="left" w:pos="4905"/>
                    <w:tab w:val="left" w:pos="6124"/>
                    <w:tab w:val="right" w:pos="9299"/>
                  </w:tabs>
                  <w:spacing w:line="360" w:lineRule="exact"/>
                  <w:rPr>
                    <w:sz w:val="21"/>
                    <w:szCs w:val="21"/>
                  </w:rPr>
                </w:pPr>
                <w:r>
                  <w:rPr>
                    <w:rStyle w:val="Platzhaltertext"/>
                    <w:color w:val="00B050"/>
                    <w:sz w:val="20"/>
                    <w:szCs w:val="20"/>
                  </w:rPr>
                  <w:t>Funktion der zuständigen Person</w:t>
                </w:r>
              </w:p>
            </w:tc>
          </w:sdtContent>
        </w:sdt>
      </w:tr>
      <w:tr w:rsidR="00D04176" w:rsidRPr="00E71BDD" w14:paraId="026BD11C" w14:textId="77777777" w:rsidTr="00D27690">
        <w:tc>
          <w:tcPr>
            <w:tcW w:w="2267" w:type="dxa"/>
            <w:gridSpan w:val="5"/>
            <w:tcMar>
              <w:left w:w="0" w:type="dxa"/>
              <w:right w:w="0" w:type="dxa"/>
            </w:tcMar>
            <w:vAlign w:val="bottom"/>
          </w:tcPr>
          <w:p w14:paraId="4CD4D77D" w14:textId="77777777" w:rsidR="00D04176" w:rsidRPr="00E71BDD" w:rsidRDefault="00D04176" w:rsidP="00D04176">
            <w:pPr>
              <w:tabs>
                <w:tab w:val="left" w:pos="2438"/>
                <w:tab w:val="left" w:pos="3680"/>
                <w:tab w:val="left" w:pos="4905"/>
                <w:tab w:val="left" w:pos="6124"/>
                <w:tab w:val="right" w:pos="9299"/>
              </w:tabs>
              <w:spacing w:line="360" w:lineRule="exact"/>
              <w:rPr>
                <w:sz w:val="21"/>
                <w:szCs w:val="21"/>
              </w:rPr>
            </w:pPr>
            <w:r w:rsidRPr="00E71BDD">
              <w:rPr>
                <w:sz w:val="21"/>
                <w:szCs w:val="21"/>
              </w:rPr>
              <w:t>Strasse, Nr., Postfach  </w:t>
            </w:r>
          </w:p>
        </w:tc>
        <w:sdt>
          <w:sdtPr>
            <w:rPr>
              <w:rStyle w:val="berschrift1Zchn"/>
              <w:b w:val="0"/>
              <w:sz w:val="20"/>
              <w:szCs w:val="20"/>
            </w:rPr>
            <w:id w:val="1837100321"/>
            <w:placeholder>
              <w:docPart w:val="99F0EB1E377840B8993E379D90CD9F42"/>
            </w:placeholder>
            <w:showingPlcHdr/>
            <w:text/>
          </w:sdtPr>
          <w:sdtEndPr>
            <w:rPr>
              <w:rStyle w:val="berschrift1Zchn"/>
            </w:rPr>
          </w:sdtEndPr>
          <w:sdtContent>
            <w:tc>
              <w:tcPr>
                <w:tcW w:w="7372" w:type="dxa"/>
                <w:gridSpan w:val="5"/>
                <w:tcBorders>
                  <w:top w:val="single" w:sz="2" w:space="0" w:color="auto"/>
                  <w:bottom w:val="single" w:sz="2" w:space="0" w:color="auto"/>
                </w:tcBorders>
                <w:tcMar>
                  <w:left w:w="0" w:type="dxa"/>
                  <w:right w:w="0" w:type="dxa"/>
                </w:tcMar>
                <w:vAlign w:val="bottom"/>
              </w:tcPr>
              <w:p w14:paraId="1C5BA23D" w14:textId="2D7988B1" w:rsidR="00D04176" w:rsidRPr="009B6342" w:rsidRDefault="00993F0C" w:rsidP="00993F0C">
                <w:pPr>
                  <w:tabs>
                    <w:tab w:val="left" w:pos="2438"/>
                    <w:tab w:val="left" w:pos="3680"/>
                    <w:tab w:val="left" w:pos="4905"/>
                    <w:tab w:val="left" w:pos="6124"/>
                    <w:tab w:val="right" w:pos="9299"/>
                  </w:tabs>
                  <w:spacing w:line="360" w:lineRule="exact"/>
                  <w:rPr>
                    <w:sz w:val="20"/>
                    <w:szCs w:val="20"/>
                  </w:rPr>
                </w:pPr>
                <w:r w:rsidRPr="009B6342">
                  <w:rPr>
                    <w:color w:val="00B050"/>
                    <w:sz w:val="20"/>
                    <w:szCs w:val="20"/>
                  </w:rPr>
                  <w:t>Adresse</w:t>
                </w:r>
              </w:p>
            </w:tc>
          </w:sdtContent>
        </w:sdt>
      </w:tr>
      <w:tr w:rsidR="00D04176" w:rsidRPr="00E71BDD" w14:paraId="7B9BB7F2" w14:textId="77777777" w:rsidTr="00D27690">
        <w:tc>
          <w:tcPr>
            <w:tcW w:w="1133" w:type="dxa"/>
            <w:gridSpan w:val="2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14:paraId="7D41D591" w14:textId="77777777" w:rsidR="00D04176" w:rsidRPr="00E71BDD" w:rsidRDefault="00D04176" w:rsidP="00D04176">
            <w:pPr>
              <w:tabs>
                <w:tab w:val="left" w:pos="2438"/>
                <w:tab w:val="left" w:pos="3680"/>
                <w:tab w:val="left" w:pos="4905"/>
                <w:tab w:val="left" w:pos="6124"/>
                <w:tab w:val="right" w:pos="9299"/>
              </w:tabs>
              <w:spacing w:line="360" w:lineRule="exact"/>
              <w:rPr>
                <w:sz w:val="21"/>
                <w:szCs w:val="21"/>
              </w:rPr>
            </w:pPr>
            <w:r w:rsidRPr="00E71BDD">
              <w:rPr>
                <w:sz w:val="21"/>
                <w:szCs w:val="21"/>
              </w:rPr>
              <w:t>PLZ, Ort  </w:t>
            </w:r>
          </w:p>
        </w:tc>
        <w:sdt>
          <w:sdtPr>
            <w:rPr>
              <w:rStyle w:val="berschrift1Zchn"/>
              <w:b w:val="0"/>
              <w:sz w:val="20"/>
              <w:szCs w:val="20"/>
            </w:rPr>
            <w:id w:val="-1805379796"/>
            <w:placeholder>
              <w:docPart w:val="753B56C0E72942F4A5C857841315D414"/>
            </w:placeholder>
            <w:showingPlcHdr/>
            <w:text/>
          </w:sdtPr>
          <w:sdtEndPr>
            <w:rPr>
              <w:rStyle w:val="berschrift1Zchn"/>
            </w:rPr>
          </w:sdtEndPr>
          <w:sdtContent>
            <w:tc>
              <w:tcPr>
                <w:tcW w:w="8506" w:type="dxa"/>
                <w:gridSpan w:val="8"/>
                <w:tcBorders>
                  <w:top w:val="nil"/>
                  <w:bottom w:val="single" w:sz="2" w:space="0" w:color="auto"/>
                </w:tcBorders>
                <w:vAlign w:val="bottom"/>
              </w:tcPr>
              <w:p w14:paraId="61AB16EF" w14:textId="44110CCC" w:rsidR="00D04176" w:rsidRPr="00E71BDD" w:rsidRDefault="00F0386F" w:rsidP="00993F0C">
                <w:pPr>
                  <w:tabs>
                    <w:tab w:val="left" w:pos="2438"/>
                    <w:tab w:val="left" w:pos="3680"/>
                    <w:tab w:val="left" w:pos="4905"/>
                    <w:tab w:val="left" w:pos="6124"/>
                    <w:tab w:val="right" w:pos="9299"/>
                  </w:tabs>
                  <w:spacing w:line="360" w:lineRule="exact"/>
                  <w:rPr>
                    <w:sz w:val="21"/>
                    <w:szCs w:val="21"/>
                  </w:rPr>
                </w:pPr>
                <w:r w:rsidRPr="009B6342">
                  <w:rPr>
                    <w:color w:val="00B050"/>
                    <w:sz w:val="20"/>
                    <w:szCs w:val="20"/>
                  </w:rPr>
                  <w:t>Postleitzahl und Ort</w:t>
                </w:r>
              </w:p>
            </w:tc>
          </w:sdtContent>
        </w:sdt>
      </w:tr>
      <w:tr w:rsidR="00D04176" w:rsidRPr="00E71BDD" w14:paraId="6552355E" w14:textId="77777777" w:rsidTr="00D27690">
        <w:tc>
          <w:tcPr>
            <w:tcW w:w="1275" w:type="dxa"/>
            <w:gridSpan w:val="3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14:paraId="1FECB90D" w14:textId="77777777" w:rsidR="00D04176" w:rsidRPr="00E71BDD" w:rsidRDefault="00D04176" w:rsidP="00D04176">
            <w:pPr>
              <w:spacing w:line="360" w:lineRule="exact"/>
              <w:rPr>
                <w:sz w:val="21"/>
                <w:szCs w:val="21"/>
              </w:rPr>
            </w:pPr>
            <w:r w:rsidRPr="00E71BDD">
              <w:rPr>
                <w:sz w:val="21"/>
                <w:szCs w:val="21"/>
              </w:rPr>
              <w:t xml:space="preserve">Telefon  G. </w:t>
            </w:r>
          </w:p>
        </w:tc>
        <w:sdt>
          <w:sdtPr>
            <w:id w:val="1372809752"/>
            <w:placeholder>
              <w:docPart w:val="7D397A07EB1D4DA09F326ECE3620EBED"/>
            </w:placeholder>
            <w:showingPlcHdr/>
            <w:text/>
          </w:sdtPr>
          <w:sdtEndPr>
            <w:rPr>
              <w:color w:val="000000" w:themeColor="text1"/>
            </w:rPr>
          </w:sdtEndPr>
          <w:sdtContent>
            <w:tc>
              <w:tcPr>
                <w:tcW w:w="2389" w:type="dxa"/>
                <w:gridSpan w:val="3"/>
                <w:tcBorders>
                  <w:top w:val="nil"/>
                  <w:bottom w:val="single" w:sz="2" w:space="0" w:color="auto"/>
                </w:tcBorders>
                <w:tcMar>
                  <w:left w:w="0" w:type="dxa"/>
                  <w:right w:w="0" w:type="dxa"/>
                </w:tcMar>
                <w:vAlign w:val="bottom"/>
              </w:tcPr>
              <w:p w14:paraId="5783DE32" w14:textId="5E3AAD38" w:rsidR="00D04176" w:rsidRPr="00E71BDD" w:rsidRDefault="00993F0C" w:rsidP="00993F0C">
                <w:pPr>
                  <w:spacing w:line="360" w:lineRule="exact"/>
                  <w:rPr>
                    <w:sz w:val="21"/>
                    <w:szCs w:val="21"/>
                  </w:rPr>
                </w:pPr>
                <w:r w:rsidRPr="00CE1D76">
                  <w:rPr>
                    <w:rStyle w:val="Platzhaltertext"/>
                    <w:color w:val="00B050"/>
                    <w:sz w:val="20"/>
                    <w:szCs w:val="20"/>
                  </w:rPr>
                  <w:t>Telefon Firma</w:t>
                </w:r>
              </w:p>
            </w:tc>
          </w:sdtContent>
        </w:sdt>
        <w:tc>
          <w:tcPr>
            <w:tcW w:w="591" w:type="dxa"/>
            <w:tcBorders>
              <w:top w:val="nil"/>
              <w:bottom w:val="nil"/>
            </w:tcBorders>
            <w:tcMar>
              <w:left w:w="170" w:type="dxa"/>
              <w:right w:w="0" w:type="dxa"/>
            </w:tcMar>
            <w:vAlign w:val="bottom"/>
          </w:tcPr>
          <w:p w14:paraId="78F00006" w14:textId="77777777" w:rsidR="00D04176" w:rsidRPr="00E71BDD" w:rsidRDefault="00D04176" w:rsidP="00D04176">
            <w:pPr>
              <w:spacing w:line="360" w:lineRule="exact"/>
              <w:rPr>
                <w:sz w:val="21"/>
                <w:szCs w:val="21"/>
              </w:rPr>
            </w:pPr>
            <w:r w:rsidRPr="00E71BDD">
              <w:rPr>
                <w:sz w:val="21"/>
                <w:szCs w:val="21"/>
              </w:rPr>
              <w:t xml:space="preserve">P. </w:t>
            </w:r>
          </w:p>
        </w:tc>
        <w:sdt>
          <w:sdtPr>
            <w:id w:val="831105100"/>
            <w:placeholder>
              <w:docPart w:val="8314168B7B094275BDE5B9A2EABF732F"/>
            </w:placeholder>
            <w:showingPlcHdr/>
            <w:text/>
          </w:sdtPr>
          <w:sdtEndPr>
            <w:rPr>
              <w:color w:val="000000" w:themeColor="text1"/>
            </w:rPr>
          </w:sdtEndPr>
          <w:sdtContent>
            <w:tc>
              <w:tcPr>
                <w:tcW w:w="1830" w:type="dxa"/>
                <w:tcBorders>
                  <w:top w:val="nil"/>
                  <w:bottom w:val="single" w:sz="2" w:space="0" w:color="auto"/>
                </w:tcBorders>
                <w:tcMar>
                  <w:left w:w="0" w:type="dxa"/>
                  <w:right w:w="0" w:type="dxa"/>
                </w:tcMar>
                <w:vAlign w:val="bottom"/>
              </w:tcPr>
              <w:p w14:paraId="2A3DDA8C" w14:textId="3D82084D" w:rsidR="00D04176" w:rsidRPr="00E71BDD" w:rsidRDefault="00702AA4" w:rsidP="00702AA4">
                <w:pPr>
                  <w:spacing w:line="360" w:lineRule="exact"/>
                  <w:rPr>
                    <w:sz w:val="21"/>
                    <w:szCs w:val="21"/>
                  </w:rPr>
                </w:pPr>
                <w:r>
                  <w:rPr>
                    <w:rStyle w:val="Platzhaltertext"/>
                    <w:color w:val="00B050"/>
                    <w:sz w:val="20"/>
                    <w:szCs w:val="20"/>
                  </w:rPr>
                  <w:t>Tel. privat</w:t>
                </w:r>
              </w:p>
            </w:tc>
          </w:sdtContent>
        </w:sdt>
        <w:tc>
          <w:tcPr>
            <w:tcW w:w="579" w:type="dxa"/>
            <w:tcBorders>
              <w:top w:val="nil"/>
              <w:bottom w:val="nil"/>
            </w:tcBorders>
            <w:tcMar>
              <w:left w:w="170" w:type="dxa"/>
              <w:right w:w="0" w:type="dxa"/>
            </w:tcMar>
            <w:vAlign w:val="bottom"/>
          </w:tcPr>
          <w:p w14:paraId="21F5E3C9" w14:textId="77777777" w:rsidR="00D04176" w:rsidRPr="00E71BDD" w:rsidRDefault="00D04176" w:rsidP="00D04176">
            <w:pPr>
              <w:spacing w:line="360" w:lineRule="exact"/>
              <w:rPr>
                <w:sz w:val="21"/>
                <w:szCs w:val="21"/>
              </w:rPr>
            </w:pPr>
            <w:r w:rsidRPr="00E71BDD">
              <w:rPr>
                <w:sz w:val="21"/>
                <w:szCs w:val="21"/>
              </w:rPr>
              <w:t>M.</w:t>
            </w:r>
          </w:p>
        </w:tc>
        <w:sdt>
          <w:sdtPr>
            <w:rPr>
              <w:sz w:val="20"/>
              <w:szCs w:val="20"/>
            </w:rPr>
            <w:id w:val="1378658551"/>
            <w:placeholder>
              <w:docPart w:val="464502DAA48349A79C2274478DFF2A30"/>
            </w:placeholder>
            <w:showingPlcHdr/>
            <w:text/>
          </w:sdtPr>
          <w:sdtEndPr/>
          <w:sdtContent>
            <w:tc>
              <w:tcPr>
                <w:tcW w:w="2975" w:type="dxa"/>
                <w:tcBorders>
                  <w:top w:val="nil"/>
                  <w:bottom w:val="single" w:sz="2" w:space="0" w:color="auto"/>
                </w:tcBorders>
                <w:vAlign w:val="bottom"/>
              </w:tcPr>
              <w:p w14:paraId="71304EF6" w14:textId="7112E4A8" w:rsidR="00D04176" w:rsidRPr="00E71BDD" w:rsidRDefault="00993F0C" w:rsidP="00993F0C">
                <w:pPr>
                  <w:spacing w:line="360" w:lineRule="exact"/>
                  <w:rPr>
                    <w:sz w:val="21"/>
                    <w:szCs w:val="21"/>
                  </w:rPr>
                </w:pPr>
                <w:r w:rsidRPr="001D2D7A">
                  <w:rPr>
                    <w:rStyle w:val="Platzhaltertext"/>
                    <w:color w:val="00B050"/>
                    <w:sz w:val="20"/>
                    <w:szCs w:val="20"/>
                  </w:rPr>
                  <w:t>Mobiltelefon</w:t>
                </w:r>
              </w:p>
            </w:tc>
          </w:sdtContent>
        </w:sdt>
      </w:tr>
      <w:tr w:rsidR="00D04176" w:rsidRPr="00E71BDD" w14:paraId="1FD63C36" w14:textId="77777777" w:rsidTr="00D27690">
        <w:tc>
          <w:tcPr>
            <w:tcW w:w="850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14:paraId="1DD636AF" w14:textId="77777777" w:rsidR="00D04176" w:rsidRPr="00E71BDD" w:rsidRDefault="00D04176" w:rsidP="00D04176">
            <w:pPr>
              <w:spacing w:line="360" w:lineRule="exact"/>
              <w:rPr>
                <w:sz w:val="21"/>
                <w:szCs w:val="21"/>
              </w:rPr>
            </w:pPr>
            <w:r w:rsidRPr="00E71BDD">
              <w:rPr>
                <w:sz w:val="21"/>
                <w:szCs w:val="21"/>
              </w:rPr>
              <w:t>E-Mail  </w:t>
            </w:r>
          </w:p>
        </w:tc>
        <w:sdt>
          <w:sdtPr>
            <w:id w:val="-675653433"/>
            <w:placeholder>
              <w:docPart w:val="FE4A94B7E4E74855AD0A7659222F0EA8"/>
            </w:placeholder>
            <w:showingPlcHdr/>
            <w:text/>
          </w:sdtPr>
          <w:sdtEndPr>
            <w:rPr>
              <w:color w:val="000000" w:themeColor="text1"/>
            </w:rPr>
          </w:sdtEndPr>
          <w:sdtContent>
            <w:tc>
              <w:tcPr>
                <w:tcW w:w="8789" w:type="dxa"/>
                <w:gridSpan w:val="9"/>
                <w:tcBorders>
                  <w:top w:val="nil"/>
                  <w:bottom w:val="single" w:sz="2" w:space="0" w:color="auto"/>
                </w:tcBorders>
                <w:tcMar>
                  <w:left w:w="0" w:type="dxa"/>
                  <w:right w:w="0" w:type="dxa"/>
                </w:tcMar>
                <w:vAlign w:val="bottom"/>
              </w:tcPr>
              <w:p w14:paraId="3DFCA1C1" w14:textId="6299F9A3" w:rsidR="00D04176" w:rsidRPr="00E71BDD" w:rsidRDefault="00993F0C" w:rsidP="00993F0C">
                <w:pPr>
                  <w:spacing w:line="360" w:lineRule="exact"/>
                  <w:rPr>
                    <w:sz w:val="21"/>
                    <w:szCs w:val="21"/>
                  </w:rPr>
                </w:pPr>
                <w:r w:rsidRPr="009B6342">
                  <w:rPr>
                    <w:color w:val="00B050"/>
                    <w:sz w:val="20"/>
                    <w:szCs w:val="20"/>
                  </w:rPr>
                  <w:t>E-Mailkonto</w:t>
                </w:r>
              </w:p>
            </w:tc>
          </w:sdtContent>
        </w:sdt>
      </w:tr>
    </w:tbl>
    <w:p w14:paraId="78D0A7F3" w14:textId="2BDDE660" w:rsidR="00CC7DDF" w:rsidRDefault="00D04176" w:rsidP="00A72B70">
      <w:pPr>
        <w:tabs>
          <w:tab w:val="left" w:pos="2438"/>
          <w:tab w:val="left" w:pos="3680"/>
          <w:tab w:val="left" w:pos="4905"/>
          <w:tab w:val="left" w:pos="6124"/>
          <w:tab w:val="right" w:pos="9299"/>
        </w:tabs>
        <w:spacing w:line="360" w:lineRule="exact"/>
        <w:rPr>
          <w:rFonts w:eastAsiaTheme="minorHAnsi"/>
          <w:lang w:eastAsia="en-US"/>
        </w:rPr>
      </w:pPr>
      <w:r w:rsidRPr="00D04176">
        <w:rPr>
          <w:rFonts w:eastAsiaTheme="minorHAnsi"/>
          <w:lang w:eastAsia="en-US"/>
        </w:rPr>
        <w:t xml:space="preserve">Am besten erreichbar? </w:t>
      </w:r>
      <w:r w:rsidRPr="00D04176">
        <w:rPr>
          <w:rFonts w:eastAsiaTheme="minorHAnsi"/>
          <w:lang w:eastAsia="en-US"/>
        </w:rPr>
        <w:tab/>
      </w:r>
      <w:sdt>
        <w:sdtPr>
          <w:rPr>
            <w:rFonts w:eastAsiaTheme="minorHAnsi"/>
            <w:lang w:eastAsia="en-US"/>
          </w:rPr>
          <w:id w:val="-5798351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54B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Pr="00D04176">
        <w:rPr>
          <w:rFonts w:eastAsiaTheme="minorHAnsi"/>
          <w:sz w:val="22"/>
          <w:szCs w:val="22"/>
          <w:lang w:eastAsia="en-US"/>
        </w:rPr>
        <w:t> </w:t>
      </w:r>
      <w:r w:rsidRPr="00D04176">
        <w:rPr>
          <w:rFonts w:eastAsiaTheme="minorHAnsi"/>
          <w:lang w:eastAsia="en-US"/>
        </w:rPr>
        <w:t xml:space="preserve">Tel. G. </w:t>
      </w:r>
      <w:r w:rsidRPr="00D04176">
        <w:rPr>
          <w:rFonts w:eastAsiaTheme="minorHAnsi"/>
          <w:lang w:eastAsia="en-US"/>
        </w:rPr>
        <w:tab/>
      </w:r>
      <w:sdt>
        <w:sdtPr>
          <w:rPr>
            <w:rFonts w:eastAsiaTheme="minorHAnsi"/>
            <w:lang w:eastAsia="en-US"/>
          </w:rPr>
          <w:id w:val="19149741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3F0C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Pr="00D04176">
        <w:rPr>
          <w:rFonts w:eastAsiaTheme="minorHAnsi"/>
          <w:sz w:val="22"/>
          <w:szCs w:val="22"/>
          <w:lang w:eastAsia="en-US"/>
        </w:rPr>
        <w:t> </w:t>
      </w:r>
      <w:r w:rsidRPr="00D04176">
        <w:rPr>
          <w:rFonts w:eastAsiaTheme="minorHAnsi"/>
          <w:lang w:eastAsia="en-US"/>
        </w:rPr>
        <w:t xml:space="preserve">Tel. P. </w:t>
      </w:r>
      <w:r w:rsidRPr="00D04176">
        <w:rPr>
          <w:rFonts w:eastAsiaTheme="minorHAnsi"/>
          <w:lang w:eastAsia="en-US"/>
        </w:rPr>
        <w:tab/>
      </w:r>
      <w:sdt>
        <w:sdtPr>
          <w:rPr>
            <w:rFonts w:eastAsiaTheme="minorHAnsi"/>
            <w:lang w:eastAsia="en-US"/>
          </w:rPr>
          <w:id w:val="-6047272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4F6F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Pr="00D04176">
        <w:rPr>
          <w:rFonts w:eastAsiaTheme="minorHAnsi"/>
          <w:sz w:val="22"/>
          <w:szCs w:val="22"/>
          <w:lang w:eastAsia="en-US"/>
        </w:rPr>
        <w:t> </w:t>
      </w:r>
      <w:r w:rsidRPr="00D04176">
        <w:rPr>
          <w:rFonts w:eastAsiaTheme="minorHAnsi"/>
          <w:lang w:eastAsia="en-US"/>
        </w:rPr>
        <w:t xml:space="preserve">Mobil </w:t>
      </w:r>
      <w:r w:rsidRPr="00D04176">
        <w:rPr>
          <w:rFonts w:eastAsiaTheme="minorHAnsi"/>
          <w:lang w:eastAsia="en-US"/>
        </w:rPr>
        <w:tab/>
      </w:r>
      <w:sdt>
        <w:sdtPr>
          <w:rPr>
            <w:rFonts w:eastAsiaTheme="minorHAnsi"/>
            <w:lang w:eastAsia="en-US"/>
          </w:rPr>
          <w:id w:val="-12693004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4F6F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Pr="00D04176">
        <w:rPr>
          <w:rFonts w:eastAsiaTheme="minorHAnsi"/>
          <w:sz w:val="22"/>
          <w:szCs w:val="22"/>
          <w:lang w:eastAsia="en-US"/>
        </w:rPr>
        <w:t> </w:t>
      </w:r>
      <w:r w:rsidR="00405246">
        <w:rPr>
          <w:rFonts w:eastAsiaTheme="minorHAnsi"/>
          <w:lang w:eastAsia="en-US"/>
        </w:rPr>
        <w:t>E-Mail</w:t>
      </w:r>
    </w:p>
    <w:p w14:paraId="35BAB549" w14:textId="77777777" w:rsidR="004A591F" w:rsidRDefault="004A591F" w:rsidP="00405246">
      <w:pPr>
        <w:tabs>
          <w:tab w:val="left" w:pos="2438"/>
          <w:tab w:val="left" w:pos="3680"/>
          <w:tab w:val="left" w:pos="4905"/>
          <w:tab w:val="left" w:pos="6124"/>
          <w:tab w:val="right" w:pos="9299"/>
        </w:tabs>
        <w:spacing w:line="360" w:lineRule="exact"/>
        <w:rPr>
          <w:rFonts w:eastAsiaTheme="minorHAnsi"/>
          <w:lang w:eastAsia="en-US"/>
        </w:rPr>
      </w:pPr>
    </w:p>
    <w:p w14:paraId="2F530243" w14:textId="61095219" w:rsidR="00D04176" w:rsidRPr="00D04176" w:rsidRDefault="001B2F62" w:rsidP="00405246">
      <w:pPr>
        <w:tabs>
          <w:tab w:val="left" w:pos="2438"/>
          <w:tab w:val="left" w:pos="3680"/>
          <w:tab w:val="left" w:pos="4905"/>
          <w:tab w:val="left" w:pos="6124"/>
          <w:tab w:val="right" w:pos="9299"/>
        </w:tabs>
        <w:spacing w:line="360" w:lineRule="exact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A</w:t>
      </w:r>
      <w:r w:rsidR="00D04176" w:rsidRPr="00D04176">
        <w:rPr>
          <w:rFonts w:eastAsiaTheme="minorHAnsi"/>
          <w:b/>
          <w:bCs/>
          <w:lang w:eastAsia="en-US"/>
        </w:rPr>
        <w:t xml:space="preserve">ngaben </w:t>
      </w:r>
      <w:r w:rsidR="0083114E">
        <w:rPr>
          <w:rFonts w:eastAsiaTheme="minorHAnsi"/>
          <w:b/>
          <w:bCs/>
          <w:lang w:eastAsia="en-US"/>
        </w:rPr>
        <w:t>zur Erarbeitung eines neuen Konzeptes</w:t>
      </w:r>
    </w:p>
    <w:tbl>
      <w:tblPr>
        <w:tblStyle w:val="Tabellengitternetz1"/>
        <w:tblpPr w:leftFromText="141" w:rightFromText="141" w:vertAnchor="text" w:tblpY="1"/>
        <w:tblOverlap w:val="never"/>
        <w:tblW w:w="8753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413"/>
        <w:gridCol w:w="6340"/>
      </w:tblGrid>
      <w:tr w:rsidR="00993F0C" w:rsidRPr="00DF0B3F" w14:paraId="6EED1A4E" w14:textId="77777777" w:rsidTr="00D83FDC">
        <w:trPr>
          <w:trHeight w:val="533"/>
        </w:trPr>
        <w:tc>
          <w:tcPr>
            <w:tcW w:w="2413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1E8A85FB" w14:textId="221AC1D0" w:rsidR="00DF0B3F" w:rsidRPr="001343C6" w:rsidRDefault="0083114E" w:rsidP="00132C75">
            <w:pPr>
              <w:spacing w:line="36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Aktueller Stand</w:t>
            </w:r>
          </w:p>
        </w:tc>
        <w:sdt>
          <w:sdtPr>
            <w:id w:val="1689483862"/>
            <w:placeholder>
              <w:docPart w:val="497AEB485A954555B13EA6F10FA2A862"/>
            </w:placeholder>
            <w:showingPlcHdr/>
          </w:sdtPr>
          <w:sdtEndPr/>
          <w:sdtContent>
            <w:tc>
              <w:tcPr>
                <w:tcW w:w="6340" w:type="dxa"/>
                <w:tcBorders>
                  <w:top w:val="nil"/>
                  <w:left w:val="nil"/>
                  <w:right w:val="nil"/>
                </w:tcBorders>
                <w:tcMar>
                  <w:left w:w="0" w:type="dxa"/>
                  <w:right w:w="0" w:type="dxa"/>
                </w:tcMar>
                <w:vAlign w:val="bottom"/>
              </w:tcPr>
              <w:p w14:paraId="4342A628" w14:textId="432A3D3D" w:rsidR="00DF0B3F" w:rsidRPr="00993F0C" w:rsidRDefault="0083114E" w:rsidP="00D83FDC">
                <w:pPr>
                  <w:spacing w:line="360" w:lineRule="exact"/>
                  <w:rPr>
                    <w:sz w:val="21"/>
                    <w:szCs w:val="21"/>
                  </w:rPr>
                </w:pPr>
                <w:r>
                  <w:rPr>
                    <w:rStyle w:val="Platzhaltertext"/>
                    <w:color w:val="00B050"/>
                    <w:sz w:val="21"/>
                    <w:szCs w:val="21"/>
                  </w:rPr>
                  <w:t>z.B. Erarbeitung bereits oder noch nicht begonnen</w:t>
                </w:r>
              </w:p>
            </w:tc>
          </w:sdtContent>
        </w:sdt>
      </w:tr>
      <w:tr w:rsidR="00993F0C" w:rsidRPr="00DF0B3F" w14:paraId="0ED1A380" w14:textId="77777777" w:rsidTr="00D83FDC">
        <w:trPr>
          <w:trHeight w:val="348"/>
        </w:trPr>
        <w:tc>
          <w:tcPr>
            <w:tcW w:w="2413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20BC435B" w14:textId="49677969" w:rsidR="001343C6" w:rsidRPr="001343C6" w:rsidRDefault="00D83FDC" w:rsidP="00D83FDC">
            <w:pPr>
              <w:spacing w:line="36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Beginn</w:t>
            </w:r>
          </w:p>
        </w:tc>
        <w:sdt>
          <w:sdtPr>
            <w:id w:val="-255751780"/>
            <w:placeholder>
              <w:docPart w:val="E2766FA8D6DE4A02A73E3B769BA3400C"/>
            </w:placeholder>
            <w:showingPlcHdr/>
          </w:sdtPr>
          <w:sdtEndPr/>
          <w:sdtContent>
            <w:tc>
              <w:tcPr>
                <w:tcW w:w="634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tcMar>
                  <w:left w:w="0" w:type="dxa"/>
                  <w:right w:w="0" w:type="dxa"/>
                </w:tcMar>
                <w:vAlign w:val="bottom"/>
              </w:tcPr>
              <w:p w14:paraId="7170C8BB" w14:textId="486942EB" w:rsidR="001343C6" w:rsidRPr="00993F0C" w:rsidRDefault="00245BE6" w:rsidP="00D83FDC">
                <w:pPr>
                  <w:spacing w:line="360" w:lineRule="exact"/>
                  <w:rPr>
                    <w:color w:val="00B050"/>
                    <w:sz w:val="21"/>
                    <w:szCs w:val="21"/>
                  </w:rPr>
                </w:pPr>
                <w:r>
                  <w:rPr>
                    <w:rStyle w:val="Platzhaltertext"/>
                    <w:color w:val="00B050"/>
                    <w:sz w:val="21"/>
                    <w:szCs w:val="21"/>
                  </w:rPr>
                  <w:t>f</w:t>
                </w:r>
                <w:r w:rsidR="00D83FDC">
                  <w:rPr>
                    <w:rStyle w:val="Platzhaltertext"/>
                    <w:color w:val="00B050"/>
                    <w:sz w:val="21"/>
                    <w:szCs w:val="21"/>
                  </w:rPr>
                  <w:t>alls Erarbeitung bereits begonnen</w:t>
                </w:r>
              </w:p>
            </w:tc>
          </w:sdtContent>
        </w:sdt>
      </w:tr>
      <w:tr w:rsidR="00993F0C" w:rsidRPr="00DF0B3F" w14:paraId="0D863BCD" w14:textId="77777777" w:rsidTr="00D83FDC">
        <w:trPr>
          <w:trHeight w:val="348"/>
        </w:trPr>
        <w:tc>
          <w:tcPr>
            <w:tcW w:w="2413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25093150" w14:textId="2E486ACC" w:rsidR="001343C6" w:rsidRPr="001343C6" w:rsidRDefault="00D83FDC" w:rsidP="00D83FDC">
            <w:pPr>
              <w:spacing w:line="36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Ende</w:t>
            </w:r>
          </w:p>
        </w:tc>
        <w:sdt>
          <w:sdtPr>
            <w:id w:val="-1465886687"/>
            <w:placeholder>
              <w:docPart w:val="0E70DECC1EEE4EBFA6240F3FA9703E94"/>
            </w:placeholder>
            <w:showingPlcHdr/>
          </w:sdtPr>
          <w:sdtEndPr/>
          <w:sdtContent>
            <w:tc>
              <w:tcPr>
                <w:tcW w:w="634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tcMar>
                  <w:left w:w="0" w:type="dxa"/>
                  <w:right w:w="0" w:type="dxa"/>
                </w:tcMar>
                <w:vAlign w:val="bottom"/>
              </w:tcPr>
              <w:p w14:paraId="6CB5979C" w14:textId="670275F1" w:rsidR="001343C6" w:rsidRPr="00993F0C" w:rsidRDefault="00245BE6" w:rsidP="00D83FDC">
                <w:pPr>
                  <w:spacing w:line="360" w:lineRule="exact"/>
                  <w:rPr>
                    <w:sz w:val="21"/>
                    <w:szCs w:val="21"/>
                  </w:rPr>
                </w:pPr>
                <w:r>
                  <w:rPr>
                    <w:rStyle w:val="Platzhaltertext"/>
                    <w:color w:val="00B050"/>
                    <w:sz w:val="21"/>
                    <w:szCs w:val="21"/>
                  </w:rPr>
                  <w:t>g</w:t>
                </w:r>
                <w:r w:rsidR="00D83FDC">
                  <w:rPr>
                    <w:rStyle w:val="Platzhaltertext"/>
                    <w:color w:val="00B050"/>
                    <w:sz w:val="21"/>
                    <w:szCs w:val="21"/>
                  </w:rPr>
                  <w:t xml:space="preserve">eplante Fertigstellung </w:t>
                </w:r>
                <w:r w:rsidR="00132C75">
                  <w:rPr>
                    <w:rStyle w:val="Platzhaltertext"/>
                    <w:color w:val="00B050"/>
                    <w:sz w:val="21"/>
                    <w:szCs w:val="21"/>
                  </w:rPr>
                  <w:t xml:space="preserve">des </w:t>
                </w:r>
                <w:r w:rsidR="00D83FDC">
                  <w:rPr>
                    <w:rStyle w:val="Platzhaltertext"/>
                    <w:color w:val="00B050"/>
                    <w:sz w:val="21"/>
                    <w:szCs w:val="21"/>
                  </w:rPr>
                  <w:t>Konzept</w:t>
                </w:r>
                <w:r w:rsidR="00132C75">
                  <w:rPr>
                    <w:rStyle w:val="Platzhaltertext"/>
                    <w:color w:val="00B050"/>
                    <w:sz w:val="21"/>
                    <w:szCs w:val="21"/>
                  </w:rPr>
                  <w:t>es</w:t>
                </w:r>
              </w:p>
            </w:tc>
          </w:sdtContent>
        </w:sdt>
      </w:tr>
      <w:tr w:rsidR="00993F0C" w:rsidRPr="00DF0B3F" w14:paraId="40DFD2BD" w14:textId="77777777" w:rsidTr="00D83FDC">
        <w:trPr>
          <w:trHeight w:val="326"/>
        </w:trPr>
        <w:tc>
          <w:tcPr>
            <w:tcW w:w="2413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62B4F0C2" w14:textId="77777777" w:rsidR="00132C75" w:rsidRDefault="00D83FDC" w:rsidP="00132C75">
            <w:pPr>
              <w:spacing w:line="36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Kosten</w:t>
            </w:r>
          </w:p>
          <w:p w14:paraId="24F43825" w14:textId="417C9034" w:rsidR="001343C6" w:rsidRPr="001343C6" w:rsidRDefault="00D83FDC" w:rsidP="00132C75">
            <w:pPr>
              <w:spacing w:line="36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Erarbeitung intern/extern</w:t>
            </w:r>
            <w:r w:rsidR="00132C75">
              <w:rPr>
                <w:sz w:val="21"/>
                <w:szCs w:val="21"/>
              </w:rPr>
              <w:t xml:space="preserve"> </w:t>
            </w:r>
          </w:p>
        </w:tc>
        <w:sdt>
          <w:sdtPr>
            <w:id w:val="560834745"/>
            <w:placeholder>
              <w:docPart w:val="C220BE68B5324FC88FDE62EBDFBF29D2"/>
            </w:placeholder>
            <w:showingPlcHdr/>
          </w:sdtPr>
          <w:sdtEndPr/>
          <w:sdtContent>
            <w:tc>
              <w:tcPr>
                <w:tcW w:w="6340" w:type="dxa"/>
                <w:tcBorders>
                  <w:top w:val="single" w:sz="4" w:space="0" w:color="auto"/>
                  <w:left w:val="nil"/>
                  <w:right w:val="nil"/>
                </w:tcBorders>
                <w:tcMar>
                  <w:left w:w="0" w:type="dxa"/>
                  <w:right w:w="0" w:type="dxa"/>
                </w:tcMar>
                <w:vAlign w:val="bottom"/>
              </w:tcPr>
              <w:p w14:paraId="481AA2AE" w14:textId="794DC6B7" w:rsidR="001343C6" w:rsidRPr="00993F0C" w:rsidRDefault="00245BE6" w:rsidP="00D83FDC">
                <w:pPr>
                  <w:spacing w:line="360" w:lineRule="exact"/>
                  <w:rPr>
                    <w:sz w:val="21"/>
                    <w:szCs w:val="21"/>
                  </w:rPr>
                </w:pPr>
                <w:r>
                  <w:rPr>
                    <w:rStyle w:val="Platzhaltertext"/>
                    <w:color w:val="00B050"/>
                    <w:sz w:val="21"/>
                    <w:szCs w:val="21"/>
                  </w:rPr>
                  <w:t>b</w:t>
                </w:r>
                <w:r w:rsidR="00D83FDC">
                  <w:rPr>
                    <w:rStyle w:val="Platzhaltertext"/>
                    <w:color w:val="00B050"/>
                    <w:sz w:val="21"/>
                    <w:szCs w:val="21"/>
                  </w:rPr>
                  <w:t xml:space="preserve">ereits </w:t>
                </w:r>
                <w:r w:rsidR="005F6ACA">
                  <w:rPr>
                    <w:rStyle w:val="Platzhaltertext"/>
                    <w:color w:val="00B050"/>
                    <w:sz w:val="21"/>
                    <w:szCs w:val="21"/>
                  </w:rPr>
                  <w:t>bekannt, Budget,</w:t>
                </w:r>
                <w:r w:rsidR="00D83FDC">
                  <w:rPr>
                    <w:rStyle w:val="Platzhaltertext"/>
                    <w:color w:val="00B050"/>
                    <w:sz w:val="21"/>
                    <w:szCs w:val="21"/>
                  </w:rPr>
                  <w:t xml:space="preserve"> Schätzung oder leer lassen</w:t>
                </w:r>
              </w:p>
            </w:tc>
          </w:sdtContent>
        </w:sdt>
      </w:tr>
      <w:tr w:rsidR="00993F0C" w:rsidRPr="00DF0B3F" w14:paraId="23614D5C" w14:textId="77777777" w:rsidTr="00D83FDC">
        <w:trPr>
          <w:trHeight w:val="326"/>
        </w:trPr>
        <w:tc>
          <w:tcPr>
            <w:tcW w:w="2413" w:type="dxa"/>
            <w:vMerge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3610E3F6" w14:textId="77777777" w:rsidR="001343C6" w:rsidRPr="001343C6" w:rsidRDefault="001343C6" w:rsidP="00D83FDC">
            <w:pPr>
              <w:spacing w:line="360" w:lineRule="exact"/>
              <w:rPr>
                <w:sz w:val="21"/>
                <w:szCs w:val="21"/>
              </w:rPr>
            </w:pPr>
          </w:p>
        </w:tc>
        <w:tc>
          <w:tcPr>
            <w:tcW w:w="6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4106225E" w14:textId="7139403B" w:rsidR="001343C6" w:rsidRPr="00993F0C" w:rsidRDefault="00F97C14" w:rsidP="00422952">
            <w:pPr>
              <w:spacing w:line="360" w:lineRule="exact"/>
              <w:rPr>
                <w:sz w:val="21"/>
                <w:szCs w:val="21"/>
              </w:rPr>
            </w:pPr>
            <w:sdt>
              <w:sdtPr>
                <w:id w:val="-144059147"/>
                <w:placeholder>
                  <w:docPart w:val="DB57A0CCFA9040EEB1F4F0AAF6B07E53"/>
                </w:placeholder>
                <w:showingPlcHdr/>
              </w:sdtPr>
              <w:sdtEndPr/>
              <w:sdtContent>
                <w:r w:rsidR="00422952">
                  <w:rPr>
                    <w:rStyle w:val="Platzhaltertext"/>
                    <w:color w:val="00B050"/>
                    <w:sz w:val="21"/>
                    <w:szCs w:val="21"/>
                  </w:rPr>
                  <w:t>Wird für die Erarbeitung ein Auftrag vergeben?</w:t>
                </w:r>
              </w:sdtContent>
            </w:sdt>
          </w:p>
        </w:tc>
      </w:tr>
    </w:tbl>
    <w:p w14:paraId="43C75BFD" w14:textId="39782A9F" w:rsidR="0088789F" w:rsidRDefault="00D83FDC" w:rsidP="000D2565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br w:type="textWrapping" w:clear="all"/>
      </w:r>
    </w:p>
    <w:p w14:paraId="5220D96B" w14:textId="77777777" w:rsidR="0088789F" w:rsidRDefault="0088789F" w:rsidP="000D2565">
      <w:pPr>
        <w:rPr>
          <w:rFonts w:eastAsiaTheme="minorHAnsi"/>
          <w:lang w:eastAsia="en-US"/>
        </w:rPr>
      </w:pPr>
    </w:p>
    <w:p w14:paraId="13EA87C0" w14:textId="065C3170" w:rsidR="00D83FDC" w:rsidRPr="00D04176" w:rsidRDefault="00D83FDC" w:rsidP="00D83FDC">
      <w:pPr>
        <w:tabs>
          <w:tab w:val="left" w:pos="2438"/>
          <w:tab w:val="left" w:pos="3680"/>
          <w:tab w:val="left" w:pos="4905"/>
          <w:tab w:val="left" w:pos="6124"/>
          <w:tab w:val="right" w:pos="9299"/>
        </w:tabs>
        <w:spacing w:line="360" w:lineRule="exact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Umsetzung bestehendes Konzept</w:t>
      </w:r>
    </w:p>
    <w:tbl>
      <w:tblPr>
        <w:tblStyle w:val="Tabellengitternetz1"/>
        <w:tblpPr w:leftFromText="141" w:rightFromText="141" w:vertAnchor="text" w:tblpY="1"/>
        <w:tblOverlap w:val="never"/>
        <w:tblW w:w="8753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969"/>
        <w:gridCol w:w="4784"/>
      </w:tblGrid>
      <w:tr w:rsidR="00D83FDC" w:rsidRPr="00DF0B3F" w14:paraId="22407758" w14:textId="77777777" w:rsidTr="005F6ACA">
        <w:trPr>
          <w:trHeight w:val="533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2766940A" w14:textId="22EB131E" w:rsidR="00D83FDC" w:rsidRPr="001343C6" w:rsidRDefault="00132C75" w:rsidP="00132C75">
            <w:pPr>
              <w:spacing w:line="36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Datum bestehendes Konzept</w:t>
            </w:r>
          </w:p>
        </w:tc>
        <w:sdt>
          <w:sdtPr>
            <w:id w:val="-1613438646"/>
            <w:placeholder>
              <w:docPart w:val="36F6137B99DD4820A9157BE78F258D0A"/>
            </w:placeholder>
            <w:showingPlcHdr/>
          </w:sdtPr>
          <w:sdtEndPr/>
          <w:sdtContent>
            <w:tc>
              <w:tcPr>
                <w:tcW w:w="4784" w:type="dxa"/>
                <w:tcBorders>
                  <w:top w:val="nil"/>
                  <w:left w:val="nil"/>
                  <w:right w:val="nil"/>
                </w:tcBorders>
                <w:tcMar>
                  <w:left w:w="0" w:type="dxa"/>
                  <w:right w:w="0" w:type="dxa"/>
                </w:tcMar>
                <w:vAlign w:val="bottom"/>
              </w:tcPr>
              <w:p w14:paraId="2549FB75" w14:textId="196A96FA" w:rsidR="00D83FDC" w:rsidRPr="00993F0C" w:rsidRDefault="00020776" w:rsidP="00020776">
                <w:pPr>
                  <w:spacing w:line="360" w:lineRule="exact"/>
                  <w:rPr>
                    <w:sz w:val="21"/>
                    <w:szCs w:val="21"/>
                  </w:rPr>
                </w:pPr>
                <w:r>
                  <w:rPr>
                    <w:rStyle w:val="Platzhaltertext"/>
                    <w:color w:val="00B050"/>
                    <w:sz w:val="21"/>
                    <w:szCs w:val="21"/>
                  </w:rPr>
                  <w:t xml:space="preserve">Datum </w:t>
                </w:r>
              </w:p>
            </w:tc>
          </w:sdtContent>
        </w:sdt>
      </w:tr>
      <w:tr w:rsidR="00D83FDC" w:rsidRPr="00DF0B3F" w14:paraId="66141BF5" w14:textId="77777777" w:rsidTr="005F6ACA">
        <w:trPr>
          <w:trHeight w:val="348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1E2F3B85" w14:textId="5DFFD7C6" w:rsidR="00D83FDC" w:rsidRPr="001343C6" w:rsidRDefault="005F6ACA" w:rsidP="004A2660">
            <w:pPr>
              <w:spacing w:line="36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Zeitpunkt Einreichung Zusammenstellung der neuen Massnahmen</w:t>
            </w:r>
          </w:p>
        </w:tc>
        <w:sdt>
          <w:sdtPr>
            <w:id w:val="1327867027"/>
            <w:placeholder>
              <w:docPart w:val="6B646240410B4A62A500404A284625B2"/>
            </w:placeholder>
            <w:showingPlcHdr/>
          </w:sdtPr>
          <w:sdtEndPr/>
          <w:sdtContent>
            <w:tc>
              <w:tcPr>
                <w:tcW w:w="4784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tcMar>
                  <w:left w:w="0" w:type="dxa"/>
                  <w:right w:w="0" w:type="dxa"/>
                </w:tcMar>
                <w:vAlign w:val="bottom"/>
              </w:tcPr>
              <w:p w14:paraId="150B1AE9" w14:textId="20A9B5AB" w:rsidR="00D83FDC" w:rsidRPr="00993F0C" w:rsidRDefault="005F6ACA" w:rsidP="00245BE6">
                <w:pPr>
                  <w:spacing w:line="360" w:lineRule="exact"/>
                  <w:rPr>
                    <w:color w:val="00B050"/>
                    <w:sz w:val="21"/>
                    <w:szCs w:val="21"/>
                  </w:rPr>
                </w:pPr>
                <w:r>
                  <w:rPr>
                    <w:rStyle w:val="Platzhaltertext"/>
                    <w:color w:val="00B050"/>
                    <w:sz w:val="21"/>
                    <w:szCs w:val="21"/>
                  </w:rPr>
                  <w:t xml:space="preserve">Wann </w:t>
                </w:r>
                <w:r w:rsidR="00245BE6">
                  <w:rPr>
                    <w:rStyle w:val="Platzhaltertext"/>
                    <w:color w:val="00B050"/>
                    <w:sz w:val="21"/>
                    <w:szCs w:val="21"/>
                  </w:rPr>
                  <w:t>liegt die Zusammenstellung vor</w:t>
                </w:r>
                <w:r>
                  <w:rPr>
                    <w:rStyle w:val="Platzhaltertext"/>
                    <w:color w:val="00B050"/>
                    <w:sz w:val="21"/>
                    <w:szCs w:val="21"/>
                  </w:rPr>
                  <w:t>?</w:t>
                </w:r>
              </w:p>
            </w:tc>
          </w:sdtContent>
        </w:sdt>
      </w:tr>
    </w:tbl>
    <w:p w14:paraId="7C89C727" w14:textId="77777777" w:rsidR="00D83FDC" w:rsidRDefault="00D83FDC" w:rsidP="000D2565">
      <w:pPr>
        <w:rPr>
          <w:rFonts w:eastAsiaTheme="minorHAnsi"/>
          <w:lang w:eastAsia="en-US"/>
        </w:rPr>
      </w:pPr>
    </w:p>
    <w:p w14:paraId="34DF937C" w14:textId="77777777" w:rsidR="00D83FDC" w:rsidRDefault="00D83FDC" w:rsidP="000D2565">
      <w:pPr>
        <w:rPr>
          <w:rFonts w:eastAsiaTheme="minorHAnsi"/>
          <w:lang w:eastAsia="en-US"/>
        </w:rPr>
      </w:pPr>
    </w:p>
    <w:p w14:paraId="5FEB180A" w14:textId="77777777" w:rsidR="00D83FDC" w:rsidRDefault="00D83FDC" w:rsidP="000D2565">
      <w:pPr>
        <w:rPr>
          <w:rFonts w:eastAsiaTheme="minorHAnsi"/>
          <w:lang w:eastAsia="en-US"/>
        </w:rPr>
      </w:pPr>
    </w:p>
    <w:p w14:paraId="5D1A9E00" w14:textId="77777777" w:rsidR="00D83FDC" w:rsidRDefault="00D83FDC" w:rsidP="000D2565">
      <w:pPr>
        <w:rPr>
          <w:rFonts w:eastAsiaTheme="minorHAnsi"/>
          <w:lang w:eastAsia="en-US"/>
        </w:rPr>
      </w:pPr>
    </w:p>
    <w:p w14:paraId="7A7742D1" w14:textId="77777777" w:rsidR="00D83FDC" w:rsidRDefault="00D83FDC" w:rsidP="000D2565">
      <w:pPr>
        <w:rPr>
          <w:rFonts w:eastAsiaTheme="minorHAnsi"/>
          <w:lang w:eastAsia="en-US"/>
        </w:rPr>
      </w:pPr>
    </w:p>
    <w:p w14:paraId="7E13928F" w14:textId="77777777" w:rsidR="00D83FDC" w:rsidRDefault="00D83FDC" w:rsidP="000D2565">
      <w:pPr>
        <w:rPr>
          <w:rFonts w:eastAsiaTheme="minorHAnsi"/>
          <w:lang w:eastAsia="en-US"/>
        </w:rPr>
      </w:pPr>
    </w:p>
    <w:p w14:paraId="2B25FFF6" w14:textId="77777777" w:rsidR="00BA1AA1" w:rsidRDefault="00BA1AA1" w:rsidP="000D2565">
      <w:pPr>
        <w:rPr>
          <w:rFonts w:eastAsiaTheme="minorHAnsi"/>
          <w:lang w:eastAsia="en-US"/>
        </w:rPr>
      </w:pPr>
    </w:p>
    <w:p w14:paraId="6F8CA0D3" w14:textId="7C6E00A9" w:rsidR="00BA1AA1" w:rsidRDefault="00BA1AA1" w:rsidP="00BA1AA1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Falls bestehende Konzepte umgesetzt werden, ist das Konzept </w:t>
      </w:r>
      <w:r w:rsidR="005F6ACA">
        <w:rPr>
          <w:rFonts w:eastAsiaTheme="minorHAnsi"/>
          <w:lang w:eastAsia="en-US"/>
        </w:rPr>
        <w:t xml:space="preserve">beizulegen. Sobald eine Zusammenstellung der neu umzusetzenden </w:t>
      </w:r>
      <w:r>
        <w:rPr>
          <w:rFonts w:eastAsiaTheme="minorHAnsi"/>
          <w:lang w:eastAsia="en-US"/>
        </w:rPr>
        <w:t xml:space="preserve">Massnahmen </w:t>
      </w:r>
      <w:r w:rsidR="005F6ACA">
        <w:rPr>
          <w:rFonts w:eastAsiaTheme="minorHAnsi"/>
          <w:lang w:eastAsia="en-US"/>
        </w:rPr>
        <w:t>eingereicht wurde</w:t>
      </w:r>
      <w:r>
        <w:rPr>
          <w:rFonts w:eastAsiaTheme="minorHAnsi"/>
          <w:lang w:eastAsia="en-US"/>
        </w:rPr>
        <w:t xml:space="preserve">, </w:t>
      </w:r>
      <w:r w:rsidR="005F6ACA">
        <w:rPr>
          <w:rFonts w:eastAsiaTheme="minorHAnsi"/>
          <w:lang w:eastAsia="en-US"/>
        </w:rPr>
        <w:t>kann die Pauschale an die Gemeinde ausbezahlt werden. Die</w:t>
      </w:r>
      <w:r w:rsidR="00D624C1">
        <w:rPr>
          <w:rFonts w:eastAsiaTheme="minorHAnsi"/>
          <w:lang w:eastAsia="en-US"/>
        </w:rPr>
        <w:t>se</w:t>
      </w:r>
      <w:r w:rsidR="005F6ACA">
        <w:rPr>
          <w:rFonts w:eastAsiaTheme="minorHAnsi"/>
          <w:lang w:eastAsia="en-US"/>
        </w:rPr>
        <w:t xml:space="preserve"> Auflistung der Massnahmen </w:t>
      </w:r>
      <w:r w:rsidR="00D624C1">
        <w:rPr>
          <w:rFonts w:eastAsiaTheme="minorHAnsi"/>
          <w:lang w:eastAsia="en-US"/>
        </w:rPr>
        <w:t>soll</w:t>
      </w:r>
      <w:bookmarkStart w:id="0" w:name="_GoBack"/>
      <w:bookmarkEnd w:id="0"/>
      <w:r w:rsidR="005F6ACA">
        <w:rPr>
          <w:rFonts w:eastAsiaTheme="minorHAnsi"/>
          <w:lang w:eastAsia="en-US"/>
        </w:rPr>
        <w:t xml:space="preserve"> sich </w:t>
      </w:r>
      <w:r>
        <w:rPr>
          <w:rFonts w:eastAsiaTheme="minorHAnsi"/>
          <w:lang w:eastAsia="en-US"/>
        </w:rPr>
        <w:t>an Anhang 2 des Dokuments "</w:t>
      </w:r>
      <w:r w:rsidRPr="00BA1AA1">
        <w:rPr>
          <w:rFonts w:eastAsiaTheme="minorHAnsi"/>
          <w:lang w:eastAsia="en-US"/>
        </w:rPr>
        <w:t>Umsetzungshilfe zur Förderung der Biodiversität im Siedlungsraum</w:t>
      </w:r>
      <w:r w:rsidR="005F6ACA">
        <w:rPr>
          <w:rFonts w:eastAsiaTheme="minorHAnsi"/>
          <w:lang w:eastAsia="en-US"/>
        </w:rPr>
        <w:t>" orientieren</w:t>
      </w:r>
      <w:r>
        <w:rPr>
          <w:rFonts w:eastAsiaTheme="minorHAnsi"/>
          <w:lang w:eastAsia="en-US"/>
        </w:rPr>
        <w:t>.</w:t>
      </w:r>
    </w:p>
    <w:p w14:paraId="05E2062E" w14:textId="15FA165F" w:rsidR="009469D2" w:rsidRPr="009469D2" w:rsidRDefault="009469D2" w:rsidP="00AA17DE">
      <w:pPr>
        <w:spacing w:line="140" w:lineRule="exact"/>
        <w:jc w:val="both"/>
      </w:pPr>
    </w:p>
    <w:p w14:paraId="4B13B8C6" w14:textId="77777777" w:rsidR="00AA17DE" w:rsidRDefault="00AA17DE" w:rsidP="00AA17DE">
      <w:pPr>
        <w:jc w:val="both"/>
      </w:pPr>
    </w:p>
    <w:p w14:paraId="4EA473C1" w14:textId="77777777" w:rsidR="002E7878" w:rsidRDefault="002E7878" w:rsidP="00AA17DE">
      <w:pPr>
        <w:jc w:val="both"/>
      </w:pPr>
    </w:p>
    <w:p w14:paraId="15F99C51" w14:textId="77777777" w:rsidR="002E7878" w:rsidRDefault="002E7878" w:rsidP="00AA17DE">
      <w:pPr>
        <w:jc w:val="both"/>
      </w:pPr>
    </w:p>
    <w:tbl>
      <w:tblPr>
        <w:tblStyle w:val="Tabellengitternetz1"/>
        <w:tblW w:w="9639" w:type="dxa"/>
        <w:tblBorders>
          <w:top w:val="none" w:sz="0" w:space="0" w:color="auto"/>
          <w:left w:val="none" w:sz="0" w:space="0" w:color="auto"/>
          <w:bottom w:val="single" w:sz="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9639"/>
      </w:tblGrid>
      <w:tr w:rsidR="00221D65" w:rsidRPr="009B6342" w14:paraId="1043280B" w14:textId="77777777" w:rsidTr="00EF42B9">
        <w:tc>
          <w:tcPr>
            <w:tcW w:w="9639" w:type="dxa"/>
            <w:tcBorders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EE83CD" w14:textId="540DC1A7" w:rsidR="00221D65" w:rsidRPr="009B6342" w:rsidRDefault="001B2F62" w:rsidP="00F0386F">
            <w:pPr>
              <w:tabs>
                <w:tab w:val="left" w:pos="2438"/>
                <w:tab w:val="left" w:pos="3680"/>
                <w:tab w:val="left" w:pos="4905"/>
                <w:tab w:val="left" w:pos="6124"/>
                <w:tab w:val="right" w:pos="9299"/>
              </w:tabs>
              <w:spacing w:line="360" w:lineRule="exact"/>
              <w:rPr>
                <w:sz w:val="20"/>
                <w:szCs w:val="20"/>
              </w:rPr>
            </w:pPr>
            <w:r>
              <w:rPr>
                <w:sz w:val="21"/>
                <w:szCs w:val="21"/>
              </w:rPr>
              <w:t>Ort und Datum</w:t>
            </w:r>
            <w:r w:rsidR="00221D65" w:rsidRPr="00EF42B9">
              <w:rPr>
                <w:sz w:val="21"/>
                <w:szCs w:val="21"/>
              </w:rPr>
              <w:t>:</w:t>
            </w:r>
            <w:r w:rsidR="00221D65">
              <w:t xml:space="preserve"> </w:t>
            </w:r>
            <w:r w:rsidR="00EF42B9">
              <w:t xml:space="preserve"> </w:t>
            </w:r>
            <w:sdt>
              <w:sdtPr>
                <w:rPr>
                  <w:sz w:val="20"/>
                  <w:szCs w:val="20"/>
                </w:rPr>
                <w:id w:val="-1413532712"/>
                <w:placeholder>
                  <w:docPart w:val="A4C940103E014A8693CF700D7C597FAD"/>
                </w:placeholder>
                <w:showingPlcHdr/>
                <w:text/>
              </w:sdtPr>
              <w:sdtEndPr/>
              <w:sdtContent>
                <w:r w:rsidR="00F0386F">
                  <w:rPr>
                    <w:rStyle w:val="Platzhaltertext"/>
                    <w:color w:val="00B050"/>
                  </w:rPr>
                  <w:t>Ortsname</w:t>
                </w:r>
              </w:sdtContent>
            </w:sdt>
            <w:r w:rsidR="002E4DD0">
              <w:rPr>
                <w:sz w:val="20"/>
                <w:szCs w:val="20"/>
              </w:rPr>
              <w:t xml:space="preserve">        </w:t>
            </w:r>
            <w:sdt>
              <w:sdtPr>
                <w:rPr>
                  <w:sz w:val="20"/>
                  <w:szCs w:val="20"/>
                </w:rPr>
                <w:id w:val="746083727"/>
                <w:placeholder>
                  <w:docPart w:val="88BCDBE975824A4C8641E025E36180C4"/>
                </w:placeholder>
                <w:showingPlcHdr/>
                <w:date w:fullDate="2016-06-10T00:00:00Z">
                  <w:dateFormat w:val="dd.MM.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="00F0386F" w:rsidRPr="002E4DD0">
                  <w:rPr>
                    <w:rStyle w:val="Platzhaltertext"/>
                    <w:color w:val="00B050"/>
                    <w:sz w:val="21"/>
                    <w:szCs w:val="21"/>
                  </w:rPr>
                  <w:t>Datum</w:t>
                </w:r>
              </w:sdtContent>
            </w:sdt>
          </w:p>
        </w:tc>
      </w:tr>
    </w:tbl>
    <w:p w14:paraId="7B63D5EE" w14:textId="77777777" w:rsidR="00221D65" w:rsidRDefault="00221D65" w:rsidP="00AA17DE">
      <w:pPr>
        <w:jc w:val="both"/>
      </w:pPr>
    </w:p>
    <w:p w14:paraId="4013048C" w14:textId="77777777" w:rsidR="000D6862" w:rsidRDefault="00221D65" w:rsidP="00AA17DE">
      <w:pPr>
        <w:jc w:val="both"/>
      </w:pPr>
      <w:r>
        <w:t>Unterschrift Gesuchsteller:</w:t>
      </w:r>
    </w:p>
    <w:p w14:paraId="34A236B7" w14:textId="77777777" w:rsidR="00221D65" w:rsidRDefault="00221D65" w:rsidP="00AA17DE">
      <w:pPr>
        <w:jc w:val="both"/>
      </w:pPr>
    </w:p>
    <w:p w14:paraId="4E182786" w14:textId="561AE39D" w:rsidR="001B2F62" w:rsidRDefault="00F97C14" w:rsidP="00AA17DE">
      <w:pPr>
        <w:jc w:val="both"/>
      </w:pPr>
      <w:sdt>
        <w:sdtPr>
          <w:alias w:val="Unterschrift als Bild einfügen"/>
          <w:tag w:val="Als Bild einfügen"/>
          <w:id w:val="-1408379049"/>
          <w:showingPlcHdr/>
          <w:picture/>
        </w:sdtPr>
        <w:sdtEndPr/>
        <w:sdtContent>
          <w:r w:rsidR="00702AA4">
            <w:rPr>
              <w:noProof/>
            </w:rPr>
            <w:drawing>
              <wp:inline distT="0" distB="0" distL="0" distR="0" wp14:anchorId="634BFE49" wp14:editId="722DB4CA">
                <wp:extent cx="2013995" cy="570603"/>
                <wp:effectExtent l="0" t="0" r="5715" b="1270"/>
                <wp:docPr id="2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13995" cy="5706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4E19EBBD" w14:textId="77777777" w:rsidR="00221D65" w:rsidRDefault="00221D65" w:rsidP="00221D65">
      <w:pPr>
        <w:pBdr>
          <w:bottom w:val="single" w:sz="4" w:space="1" w:color="auto"/>
        </w:pBdr>
        <w:jc w:val="both"/>
      </w:pPr>
    </w:p>
    <w:p w14:paraId="537582A8" w14:textId="77777777" w:rsidR="000D6862" w:rsidRDefault="000D6862" w:rsidP="00B62CA1"/>
    <w:p w14:paraId="6527C546" w14:textId="77777777" w:rsidR="00EF42B9" w:rsidRDefault="00EF42B9" w:rsidP="00B62CA1"/>
    <w:p w14:paraId="41C7FD2D" w14:textId="5D96CF21" w:rsidR="00EF42B9" w:rsidRDefault="004A591F" w:rsidP="00B62CA1">
      <w:r>
        <w:t>Gesuch</w:t>
      </w:r>
      <w:r w:rsidR="000D2565">
        <w:t xml:space="preserve">formular mit </w:t>
      </w:r>
      <w:r w:rsidR="00BA1AA1">
        <w:t>Beilagen</w:t>
      </w:r>
      <w:r w:rsidR="000D2565">
        <w:t xml:space="preserve"> </w:t>
      </w:r>
      <w:r w:rsidR="00420640">
        <w:t>einsenden an:</w:t>
      </w:r>
      <w:r w:rsidR="00834983">
        <w:t xml:space="preserve"> </w:t>
      </w:r>
    </w:p>
    <w:p w14:paraId="30486CA8" w14:textId="27CFA347" w:rsidR="00420640" w:rsidRDefault="00F97C14" w:rsidP="00EF42B9">
      <w:hyperlink r:id="rId9" w:history="1">
        <w:r w:rsidR="00BA1AA1" w:rsidRPr="00755C0E">
          <w:rPr>
            <w:rStyle w:val="Hyperlink"/>
            <w:b/>
          </w:rPr>
          <w:t>pirmin.reichmuth@sg.ch</w:t>
        </w:r>
      </w:hyperlink>
      <w:r w:rsidR="00834983">
        <w:t xml:space="preserve"> oder</w:t>
      </w:r>
      <w:r w:rsidR="00EF42B9">
        <w:t xml:space="preserve"> </w:t>
      </w:r>
      <w:r w:rsidR="00420640" w:rsidRPr="008462B8">
        <w:rPr>
          <w:b/>
        </w:rPr>
        <w:t xml:space="preserve">Amt für Natur, Jagd und Fischerei, </w:t>
      </w:r>
      <w:r w:rsidR="00CC3B02">
        <w:rPr>
          <w:b/>
        </w:rPr>
        <w:t xml:space="preserve">Abteilung </w:t>
      </w:r>
      <w:r w:rsidR="000B0847">
        <w:rPr>
          <w:b/>
        </w:rPr>
        <w:t>Natur und Landschaft</w:t>
      </w:r>
      <w:r w:rsidR="00CC3B02">
        <w:rPr>
          <w:b/>
        </w:rPr>
        <w:t xml:space="preserve">, </w:t>
      </w:r>
      <w:r w:rsidR="00420640" w:rsidRPr="008462B8">
        <w:rPr>
          <w:b/>
        </w:rPr>
        <w:t>Davidstrasse 35, 9001 St.Gallen</w:t>
      </w:r>
      <w:r w:rsidR="00420640">
        <w:t>.</w:t>
      </w:r>
    </w:p>
    <w:p w14:paraId="657D438B" w14:textId="77777777" w:rsidR="00EF42B9" w:rsidRDefault="00EF42B9" w:rsidP="00B62CA1"/>
    <w:p w14:paraId="26B88DD4" w14:textId="28A60DBE" w:rsidR="00230D2D" w:rsidRDefault="007164A2" w:rsidP="00B62CA1">
      <w:r>
        <w:t xml:space="preserve">Die Beantwortung des Gesuchs erfolgt in Form einer </w:t>
      </w:r>
      <w:r w:rsidR="00420640">
        <w:t>schriftliche</w:t>
      </w:r>
      <w:r>
        <w:t>n</w:t>
      </w:r>
      <w:r w:rsidR="00420640">
        <w:t xml:space="preserve"> Verfügung</w:t>
      </w:r>
      <w:r>
        <w:t>.</w:t>
      </w:r>
      <w:r w:rsidR="00BA1AA1">
        <w:t xml:space="preserve"> Die Verfügung enthält das Datum der frühestmöglichen Auszahlung der Pauschale.</w:t>
      </w:r>
    </w:p>
    <w:p w14:paraId="0E0ECE98" w14:textId="77777777" w:rsidR="009469D2" w:rsidRPr="00D04176" w:rsidRDefault="009469D2" w:rsidP="00AC6439"/>
    <w:sectPr w:rsidR="009469D2" w:rsidRPr="00D04176" w:rsidSect="00D04176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2268" w:right="567" w:bottom="567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033777" w14:textId="77777777" w:rsidR="00F97C14" w:rsidRDefault="00F97C14" w:rsidP="00E92F9B">
      <w:pPr>
        <w:spacing w:line="240" w:lineRule="auto"/>
      </w:pPr>
      <w:r>
        <w:separator/>
      </w:r>
    </w:p>
  </w:endnote>
  <w:endnote w:type="continuationSeparator" w:id="0">
    <w:p w14:paraId="5347D21C" w14:textId="77777777" w:rsidR="00F97C14" w:rsidRDefault="00F97C14" w:rsidP="00E92F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88F85E" w14:textId="47E7342B" w:rsidR="009B6342" w:rsidRPr="002E4DD0" w:rsidRDefault="002E4DD0" w:rsidP="002E4DD0">
    <w:pPr>
      <w:pStyle w:val="Fuzeile"/>
    </w:pPr>
    <w:r>
      <w:rPr>
        <w:sz w:val="10"/>
        <w:szCs w:val="10"/>
      </w:rPr>
      <w:t>Antragsformular Projekte Natur und Landschaft</w:t>
    </w:r>
    <w:r>
      <w:rPr>
        <w:sz w:val="10"/>
        <w:szCs w:val="10"/>
      </w:rPr>
      <w:tab/>
    </w:r>
    <w:r>
      <w:rPr>
        <w:sz w:val="10"/>
        <w:szCs w:val="10"/>
      </w:rPr>
      <w:tab/>
    </w:r>
    <w:r>
      <w:rPr>
        <w:sz w:val="10"/>
        <w:szCs w:val="10"/>
      </w:rPr>
      <w:tab/>
    </w:r>
    <w:r>
      <w:rPr>
        <w:sz w:val="10"/>
        <w:szCs w:val="10"/>
      </w:rPr>
      <w:tab/>
    </w:r>
    <w:r>
      <w:rPr>
        <w:sz w:val="10"/>
        <w:szCs w:val="10"/>
      </w:rPr>
      <w:tab/>
    </w:r>
    <w:r>
      <w:rPr>
        <w:sz w:val="10"/>
        <w:szCs w:val="10"/>
      </w:rPr>
      <w:tab/>
    </w:r>
    <w:r>
      <w:rPr>
        <w:sz w:val="10"/>
        <w:szCs w:val="10"/>
      </w:rPr>
      <w:tab/>
    </w:r>
    <w:r>
      <w:rPr>
        <w:sz w:val="10"/>
        <w:szCs w:val="10"/>
      </w:rPr>
      <w:tab/>
    </w:r>
    <w:r>
      <w:rPr>
        <w:sz w:val="10"/>
        <w:szCs w:val="10"/>
      </w:rPr>
      <w:tab/>
    </w:r>
    <w:r>
      <w:rPr>
        <w:sz w:val="10"/>
        <w:szCs w:val="10"/>
      </w:rPr>
      <w:tab/>
    </w:r>
    <w:r>
      <w:rPr>
        <w:sz w:val="10"/>
        <w:szCs w:val="10"/>
      </w:rPr>
      <w:tab/>
      <w:t xml:space="preserve">          2/2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69DEE4" w14:textId="30282F1E" w:rsidR="009B6342" w:rsidRPr="00967CD0" w:rsidRDefault="002E4DD0" w:rsidP="002E4DD0">
    <w:pPr>
      <w:pStyle w:val="Fuzeile"/>
      <w:tabs>
        <w:tab w:val="right" w:pos="9639"/>
      </w:tabs>
      <w:rPr>
        <w:sz w:val="10"/>
        <w:szCs w:val="10"/>
      </w:rPr>
    </w:pPr>
    <w:r>
      <w:rPr>
        <w:sz w:val="10"/>
        <w:szCs w:val="10"/>
      </w:rPr>
      <w:t>Antragsf</w:t>
    </w:r>
    <w:r w:rsidR="009B6342">
      <w:rPr>
        <w:sz w:val="10"/>
        <w:szCs w:val="10"/>
      </w:rPr>
      <w:t>ormular Projek</w:t>
    </w:r>
    <w:r>
      <w:rPr>
        <w:sz w:val="10"/>
        <w:szCs w:val="10"/>
      </w:rPr>
      <w:t>te</w:t>
    </w:r>
    <w:r w:rsidR="009B6342">
      <w:rPr>
        <w:sz w:val="10"/>
        <w:szCs w:val="10"/>
      </w:rPr>
      <w:t xml:space="preserve"> </w:t>
    </w:r>
    <w:r w:rsidR="006F6AFE">
      <w:rPr>
        <w:sz w:val="10"/>
        <w:szCs w:val="10"/>
      </w:rPr>
      <w:t>Natur und Landschaft</w:t>
    </w:r>
    <w:r w:rsidR="009B6342">
      <w:rPr>
        <w:sz w:val="10"/>
        <w:szCs w:val="10"/>
      </w:rPr>
      <w:t xml:space="preserve"> </w:t>
    </w:r>
    <w:r>
      <w:rPr>
        <w:sz w:val="10"/>
        <w:szCs w:val="10"/>
      </w:rPr>
      <w:tab/>
      <w:t>1/2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1BABC3" w14:textId="77777777" w:rsidR="00F97C14" w:rsidRDefault="00F97C14" w:rsidP="00E92F9B">
      <w:pPr>
        <w:spacing w:line="240" w:lineRule="auto"/>
      </w:pPr>
      <w:r>
        <w:separator/>
      </w:r>
    </w:p>
  </w:footnote>
  <w:footnote w:type="continuationSeparator" w:id="0">
    <w:p w14:paraId="3027A578" w14:textId="77777777" w:rsidR="00F97C14" w:rsidRDefault="00F97C14" w:rsidP="00E92F9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9CDC15" w14:textId="77777777" w:rsidR="009B6342" w:rsidRDefault="009B6342" w:rsidP="00E92F9B">
    <w:pPr>
      <w:pStyle w:val="Kopfzeile"/>
      <w:tabs>
        <w:tab w:val="right" w:pos="9639"/>
      </w:tabs>
    </w:pPr>
    <w:r>
      <w:tab/>
    </w:r>
    <w:r>
      <w:rPr>
        <w:noProof/>
      </w:rPr>
      <w:drawing>
        <wp:inline distT="0" distB="0" distL="0" distR="0" wp14:anchorId="5C7105FF" wp14:editId="76FFE06C">
          <wp:extent cx="467869" cy="589789"/>
          <wp:effectExtent l="19050" t="0" r="8381" b="0"/>
          <wp:docPr id="5" name="Grafik 2" descr="sg_wappen_1c_13mm(600dpi)_ne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g_wappen_1c_13mm(600dpi)_neu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7869" cy="5897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E7BFCC" w14:textId="71799BF1" w:rsidR="009B6342" w:rsidRPr="00E92F9B" w:rsidRDefault="009B6342" w:rsidP="00E92F9B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425FDD32" wp14:editId="72B59024">
              <wp:simplePos x="0" y="0"/>
              <wp:positionH relativeFrom="page">
                <wp:posOffset>6588760</wp:posOffset>
              </wp:positionH>
              <wp:positionV relativeFrom="page">
                <wp:posOffset>323850</wp:posOffset>
              </wp:positionV>
              <wp:extent cx="647700" cy="791845"/>
              <wp:effectExtent l="0" t="0" r="2540" b="0"/>
              <wp:wrapNone/>
              <wp:docPr id="1" name="Text Box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647700" cy="791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CAC4C8" w14:textId="77777777" w:rsidR="009B6342" w:rsidRDefault="009B6342" w:rsidP="00E92F9B">
                          <w:pPr>
                            <w:jc w:val="right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D2D27C8" wp14:editId="185BDDA7">
                                <wp:extent cx="467869" cy="589789"/>
                                <wp:effectExtent l="19050" t="0" r="8381" b="0"/>
                                <wp:docPr id="6" name="Grafik 1" descr="sg_wappen_1c_13mm(600dpi)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sg_wappen_1c_13mm(600dpi).png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67869" cy="58978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36000" tIns="36000" rIns="36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5FDD3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518.8pt;margin-top:25.5pt;width:51pt;height:62.3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" filled="f" stroked="f">
              <o:lock v:ext="edit" aspectratio="t"/>
              <v:textbox inset="1mm,1mm,1mm,1mm">
                <w:txbxContent>
                  <w:p w14:paraId="46CAC4C8" w14:textId="77777777" w:rsidR="009B6342" w:rsidRDefault="009B6342" w:rsidP="00E92F9B">
                    <w:pPr>
                      <w:jc w:val="right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0D2D27C8" wp14:editId="185BDDA7">
                          <wp:extent cx="467869" cy="589789"/>
                          <wp:effectExtent l="19050" t="0" r="8381" b="0"/>
                          <wp:docPr id="6" name="Grafik 1" descr="sg_wappen_1c_13mm(600dpi)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sg_wappen_1c_13mm(600dpi).png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67869" cy="58978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Pr="00E92F9B">
      <w:t>Kanton St.Gallen</w:t>
    </w:r>
  </w:p>
  <w:p w14:paraId="4AB5F2D7" w14:textId="77777777" w:rsidR="009B6342" w:rsidRPr="00E92F9B" w:rsidRDefault="009B6342" w:rsidP="00E92F9B">
    <w:pPr>
      <w:pStyle w:val="Kopfzeile"/>
    </w:pPr>
    <w:r>
      <w:t>Volkswirtschaftsdepartement</w:t>
    </w:r>
  </w:p>
  <w:p w14:paraId="4131F427" w14:textId="77777777" w:rsidR="009B6342" w:rsidRPr="00E92F9B" w:rsidRDefault="009B6342" w:rsidP="00E92F9B">
    <w:pPr>
      <w:pStyle w:val="Kopfzeile"/>
    </w:pPr>
  </w:p>
  <w:p w14:paraId="34705209" w14:textId="77777777" w:rsidR="009B6342" w:rsidRPr="00E92F9B" w:rsidRDefault="009B6342" w:rsidP="00E92F9B">
    <w:pPr>
      <w:pStyle w:val="Kopfzeile"/>
      <w:rPr>
        <w:b/>
      </w:rPr>
    </w:pPr>
    <w:r>
      <w:rPr>
        <w:b/>
      </w:rPr>
      <w:t>Amt für Natur, Jagd und Fischerei</w:t>
    </w:r>
  </w:p>
  <w:p w14:paraId="54080340" w14:textId="77777777" w:rsidR="009B6342" w:rsidRPr="00E92F9B" w:rsidRDefault="009B6342" w:rsidP="00E92F9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83442"/>
    <w:multiLevelType w:val="multilevel"/>
    <w:tmpl w:val="523E8850"/>
    <w:lvl w:ilvl="0">
      <w:start w:val="1"/>
      <w:numFmt w:val="decimal"/>
      <w:pStyle w:val="berschrift1"/>
      <w:lvlText w:val="%1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10"/>
        </w:tabs>
        <w:ind w:left="0" w:firstLine="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lowerLetter"/>
      <w:pStyle w:val="berschrift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berschrift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berschrift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berschrift7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berschrift8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berschrift9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20725BE5"/>
    <w:multiLevelType w:val="multilevel"/>
    <w:tmpl w:val="F112D83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851"/>
        </w:tabs>
        <w:ind w:left="851" w:hanging="851"/>
      </w:pPr>
      <w:rPr>
        <w:rFonts w:hint="default"/>
      </w:rPr>
    </w:lvl>
  </w:abstractNum>
  <w:abstractNum w:abstractNumId="2" w15:restartNumberingAfterBreak="0">
    <w:nsid w:val="36CE2B37"/>
    <w:multiLevelType w:val="hybridMultilevel"/>
    <w:tmpl w:val="7A34C3AE"/>
    <w:lvl w:ilvl="0" w:tplc="45C0693C">
      <w:start w:val="5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1B1C15"/>
    <w:multiLevelType w:val="hybridMultilevel"/>
    <w:tmpl w:val="2D06B5EA"/>
    <w:lvl w:ilvl="0" w:tplc="1C4CF2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044BD7"/>
    <w:multiLevelType w:val="multilevel"/>
    <w:tmpl w:val="BF9670BA"/>
    <w:lvl w:ilvl="0">
      <w:start w:val="1"/>
      <w:numFmt w:val="bullet"/>
      <w:pStyle w:val="Aufzhlung1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>
      <w:start w:val="1"/>
      <w:numFmt w:val="bullet"/>
      <w:pStyle w:val="Aufzhlung2"/>
      <w:lvlText w:val="–"/>
      <w:lvlJc w:val="left"/>
      <w:pPr>
        <w:tabs>
          <w:tab w:val="num" w:pos="454"/>
        </w:tabs>
        <w:ind w:left="454" w:hanging="227"/>
      </w:pPr>
      <w:rPr>
        <w:rFonts w:ascii="Arial" w:hAnsi="Arial" w:hint="default"/>
      </w:rPr>
    </w:lvl>
    <w:lvl w:ilvl="2">
      <w:start w:val="1"/>
      <w:numFmt w:val="bullet"/>
      <w:pStyle w:val="Aufzhlung3"/>
      <w:lvlText w:val="–"/>
      <w:lvlJc w:val="left"/>
      <w:pPr>
        <w:tabs>
          <w:tab w:val="num" w:pos="681"/>
        </w:tabs>
        <w:ind w:left="681" w:hanging="227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tabs>
          <w:tab w:val="num" w:pos="908"/>
        </w:tabs>
        <w:ind w:left="908" w:hanging="227"/>
      </w:pPr>
      <w:rPr>
        <w:rFonts w:ascii="Arial" w:hAnsi="Arial" w:hint="default"/>
      </w:rPr>
    </w:lvl>
    <w:lvl w:ilvl="4">
      <w:start w:val="1"/>
      <w:numFmt w:val="bullet"/>
      <w:lvlText w:val="–"/>
      <w:lvlJc w:val="left"/>
      <w:pPr>
        <w:tabs>
          <w:tab w:val="num" w:pos="1135"/>
        </w:tabs>
        <w:ind w:left="1135" w:hanging="227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tabs>
          <w:tab w:val="num" w:pos="1362"/>
        </w:tabs>
        <w:ind w:left="1362" w:hanging="227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tabs>
          <w:tab w:val="num" w:pos="1589"/>
        </w:tabs>
        <w:ind w:left="1589" w:hanging="227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tabs>
          <w:tab w:val="num" w:pos="1816"/>
        </w:tabs>
        <w:ind w:left="1816" w:hanging="227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tabs>
          <w:tab w:val="num" w:pos="2043"/>
        </w:tabs>
        <w:ind w:left="2043" w:hanging="227"/>
      </w:pPr>
      <w:rPr>
        <w:rFonts w:ascii="Arial" w:hAnsi="Arial" w:hint="default"/>
      </w:rPr>
    </w:lvl>
  </w:abstractNum>
  <w:abstractNum w:abstractNumId="5" w15:restartNumberingAfterBreak="0">
    <w:nsid w:val="68A265D9"/>
    <w:multiLevelType w:val="hybridMultilevel"/>
    <w:tmpl w:val="C34CC28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0051B8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4"/>
  </w:num>
  <w:num w:numId="17">
    <w:abstractNumId w:val="4"/>
  </w:num>
  <w:num w:numId="18">
    <w:abstractNumId w:val="4"/>
  </w:num>
  <w:num w:numId="19">
    <w:abstractNumId w:val="3"/>
  </w:num>
  <w:num w:numId="20">
    <w:abstractNumId w:val="2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documentProtection w:edit="forms" w:enforcement="0"/>
  <w:defaultTabStop w:val="709"/>
  <w:hyphenationZone w:val="425"/>
  <w:doNotHyphenateCaps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B18"/>
    <w:rsid w:val="00020776"/>
    <w:rsid w:val="000530D0"/>
    <w:rsid w:val="00054E9F"/>
    <w:rsid w:val="00056D63"/>
    <w:rsid w:val="00073F89"/>
    <w:rsid w:val="000B0847"/>
    <w:rsid w:val="000B67F7"/>
    <w:rsid w:val="000B69E9"/>
    <w:rsid w:val="000C490E"/>
    <w:rsid w:val="000D2565"/>
    <w:rsid w:val="000D6862"/>
    <w:rsid w:val="000F7F3C"/>
    <w:rsid w:val="00100C1B"/>
    <w:rsid w:val="0011015D"/>
    <w:rsid w:val="00132A37"/>
    <w:rsid w:val="00132C75"/>
    <w:rsid w:val="001343C6"/>
    <w:rsid w:val="00157A75"/>
    <w:rsid w:val="00175A66"/>
    <w:rsid w:val="001B2F62"/>
    <w:rsid w:val="001D1DC3"/>
    <w:rsid w:val="001D2D7A"/>
    <w:rsid w:val="001D5D68"/>
    <w:rsid w:val="001D7CBD"/>
    <w:rsid w:val="00214598"/>
    <w:rsid w:val="00221D65"/>
    <w:rsid w:val="0022341A"/>
    <w:rsid w:val="002273DF"/>
    <w:rsid w:val="00230D2D"/>
    <w:rsid w:val="00240D24"/>
    <w:rsid w:val="00245BE6"/>
    <w:rsid w:val="00251B1E"/>
    <w:rsid w:val="00255EBF"/>
    <w:rsid w:val="0025700E"/>
    <w:rsid w:val="00264B18"/>
    <w:rsid w:val="0027355B"/>
    <w:rsid w:val="00276964"/>
    <w:rsid w:val="002B2B86"/>
    <w:rsid w:val="002B4E65"/>
    <w:rsid w:val="002C6544"/>
    <w:rsid w:val="002E4DD0"/>
    <w:rsid w:val="002E7878"/>
    <w:rsid w:val="00306E62"/>
    <w:rsid w:val="00332CAA"/>
    <w:rsid w:val="0036141B"/>
    <w:rsid w:val="00362784"/>
    <w:rsid w:val="003727E6"/>
    <w:rsid w:val="003A14DD"/>
    <w:rsid w:val="003B535D"/>
    <w:rsid w:val="003E1567"/>
    <w:rsid w:val="00405246"/>
    <w:rsid w:val="00420640"/>
    <w:rsid w:val="00422952"/>
    <w:rsid w:val="0043069F"/>
    <w:rsid w:val="00441134"/>
    <w:rsid w:val="0047029A"/>
    <w:rsid w:val="0047664E"/>
    <w:rsid w:val="0048472F"/>
    <w:rsid w:val="00493140"/>
    <w:rsid w:val="004A591F"/>
    <w:rsid w:val="004A5A31"/>
    <w:rsid w:val="004B3839"/>
    <w:rsid w:val="004D124F"/>
    <w:rsid w:val="004E293F"/>
    <w:rsid w:val="004E3616"/>
    <w:rsid w:val="005103B0"/>
    <w:rsid w:val="005126F2"/>
    <w:rsid w:val="005208FE"/>
    <w:rsid w:val="00521F85"/>
    <w:rsid w:val="00523781"/>
    <w:rsid w:val="00523990"/>
    <w:rsid w:val="0054518E"/>
    <w:rsid w:val="0059054A"/>
    <w:rsid w:val="005F6ACA"/>
    <w:rsid w:val="00613710"/>
    <w:rsid w:val="00630BCA"/>
    <w:rsid w:val="006376AE"/>
    <w:rsid w:val="00644981"/>
    <w:rsid w:val="006469AE"/>
    <w:rsid w:val="00651E11"/>
    <w:rsid w:val="00655A31"/>
    <w:rsid w:val="00655ACA"/>
    <w:rsid w:val="00671D38"/>
    <w:rsid w:val="00680459"/>
    <w:rsid w:val="006A6C73"/>
    <w:rsid w:val="006B041E"/>
    <w:rsid w:val="006C1F78"/>
    <w:rsid w:val="006C1F86"/>
    <w:rsid w:val="006C4332"/>
    <w:rsid w:val="006E1521"/>
    <w:rsid w:val="006F6018"/>
    <w:rsid w:val="006F6AFE"/>
    <w:rsid w:val="00701CC6"/>
    <w:rsid w:val="00702AA4"/>
    <w:rsid w:val="00702EAA"/>
    <w:rsid w:val="0071376C"/>
    <w:rsid w:val="007164A2"/>
    <w:rsid w:val="00742DA4"/>
    <w:rsid w:val="007435E0"/>
    <w:rsid w:val="007477B9"/>
    <w:rsid w:val="00753FE3"/>
    <w:rsid w:val="007741FE"/>
    <w:rsid w:val="00782EEC"/>
    <w:rsid w:val="007A68BC"/>
    <w:rsid w:val="007A6D75"/>
    <w:rsid w:val="007B4AE4"/>
    <w:rsid w:val="007C0BEE"/>
    <w:rsid w:val="007F238C"/>
    <w:rsid w:val="00810973"/>
    <w:rsid w:val="008154B3"/>
    <w:rsid w:val="00815CD7"/>
    <w:rsid w:val="0083114E"/>
    <w:rsid w:val="00834983"/>
    <w:rsid w:val="00836657"/>
    <w:rsid w:val="008462B8"/>
    <w:rsid w:val="0088789F"/>
    <w:rsid w:val="008B544F"/>
    <w:rsid w:val="008F0EB0"/>
    <w:rsid w:val="008F6ACA"/>
    <w:rsid w:val="008F751D"/>
    <w:rsid w:val="00906941"/>
    <w:rsid w:val="00910777"/>
    <w:rsid w:val="00923D8B"/>
    <w:rsid w:val="0092682E"/>
    <w:rsid w:val="00931337"/>
    <w:rsid w:val="0093246D"/>
    <w:rsid w:val="0093571D"/>
    <w:rsid w:val="009469D2"/>
    <w:rsid w:val="00967CD0"/>
    <w:rsid w:val="00993F0C"/>
    <w:rsid w:val="009B5D37"/>
    <w:rsid w:val="009B6342"/>
    <w:rsid w:val="009D3B58"/>
    <w:rsid w:val="00A02B6A"/>
    <w:rsid w:val="00A11627"/>
    <w:rsid w:val="00A2417B"/>
    <w:rsid w:val="00A34824"/>
    <w:rsid w:val="00A41EFF"/>
    <w:rsid w:val="00A46A78"/>
    <w:rsid w:val="00A72B70"/>
    <w:rsid w:val="00A90CE7"/>
    <w:rsid w:val="00AA17DE"/>
    <w:rsid w:val="00AA7C37"/>
    <w:rsid w:val="00AC6439"/>
    <w:rsid w:val="00AE4473"/>
    <w:rsid w:val="00AE6B60"/>
    <w:rsid w:val="00AF79AD"/>
    <w:rsid w:val="00B215D5"/>
    <w:rsid w:val="00B34A1F"/>
    <w:rsid w:val="00B36D98"/>
    <w:rsid w:val="00B456AD"/>
    <w:rsid w:val="00B62CA1"/>
    <w:rsid w:val="00B65D5F"/>
    <w:rsid w:val="00B661AC"/>
    <w:rsid w:val="00B70263"/>
    <w:rsid w:val="00B94DB7"/>
    <w:rsid w:val="00BA1AA1"/>
    <w:rsid w:val="00BF78FC"/>
    <w:rsid w:val="00C06906"/>
    <w:rsid w:val="00C34F6F"/>
    <w:rsid w:val="00C4323C"/>
    <w:rsid w:val="00C739FC"/>
    <w:rsid w:val="00C74B55"/>
    <w:rsid w:val="00C82DF0"/>
    <w:rsid w:val="00C90F60"/>
    <w:rsid w:val="00C91D6A"/>
    <w:rsid w:val="00CC3B02"/>
    <w:rsid w:val="00CC3E14"/>
    <w:rsid w:val="00CC7DDF"/>
    <w:rsid w:val="00CD4DF2"/>
    <w:rsid w:val="00CD5B50"/>
    <w:rsid w:val="00CE01C7"/>
    <w:rsid w:val="00CE1D76"/>
    <w:rsid w:val="00D04176"/>
    <w:rsid w:val="00D063AB"/>
    <w:rsid w:val="00D24527"/>
    <w:rsid w:val="00D27690"/>
    <w:rsid w:val="00D61079"/>
    <w:rsid w:val="00D6227E"/>
    <w:rsid w:val="00D624C1"/>
    <w:rsid w:val="00D6764F"/>
    <w:rsid w:val="00D83FDC"/>
    <w:rsid w:val="00D902EC"/>
    <w:rsid w:val="00D91C61"/>
    <w:rsid w:val="00D91EB1"/>
    <w:rsid w:val="00DA0B0E"/>
    <w:rsid w:val="00DB1095"/>
    <w:rsid w:val="00DB3EE2"/>
    <w:rsid w:val="00DC021C"/>
    <w:rsid w:val="00DC7070"/>
    <w:rsid w:val="00DD13B7"/>
    <w:rsid w:val="00DF0B3F"/>
    <w:rsid w:val="00DF172A"/>
    <w:rsid w:val="00E56830"/>
    <w:rsid w:val="00E6433C"/>
    <w:rsid w:val="00E71BDD"/>
    <w:rsid w:val="00E844E5"/>
    <w:rsid w:val="00E92F9B"/>
    <w:rsid w:val="00EA0B2F"/>
    <w:rsid w:val="00EB4F7E"/>
    <w:rsid w:val="00EC1255"/>
    <w:rsid w:val="00EC28E6"/>
    <w:rsid w:val="00ED482B"/>
    <w:rsid w:val="00ED5D2D"/>
    <w:rsid w:val="00EE3DCF"/>
    <w:rsid w:val="00EF0223"/>
    <w:rsid w:val="00EF42B9"/>
    <w:rsid w:val="00F0386F"/>
    <w:rsid w:val="00F10B86"/>
    <w:rsid w:val="00F11311"/>
    <w:rsid w:val="00F359B7"/>
    <w:rsid w:val="00F444D9"/>
    <w:rsid w:val="00F46578"/>
    <w:rsid w:val="00F5125E"/>
    <w:rsid w:val="00F56AF1"/>
    <w:rsid w:val="00F628C3"/>
    <w:rsid w:val="00F74E2B"/>
    <w:rsid w:val="00F75B7B"/>
    <w:rsid w:val="00F8104F"/>
    <w:rsid w:val="00F811B0"/>
    <w:rsid w:val="00F87E8B"/>
    <w:rsid w:val="00F9641D"/>
    <w:rsid w:val="00F97C14"/>
    <w:rsid w:val="00FA1074"/>
    <w:rsid w:val="00FC1517"/>
    <w:rsid w:val="00FC2398"/>
    <w:rsid w:val="00FC314E"/>
    <w:rsid w:val="00FD1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3F090752"/>
  <w15:docId w15:val="{95177612-1235-4558-A10B-89F1856FF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theme="minorBidi"/>
        <w:sz w:val="21"/>
        <w:szCs w:val="21"/>
        <w:lang w:val="de-CH" w:eastAsia="de-CH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11"/>
    <w:lsdException w:name="toc 2" w:uiPriority="11"/>
    <w:lsdException w:name="toc 3" w:uiPriority="11"/>
    <w:lsdException w:name="toc 4" w:semiHidden="1" w:uiPriority="11" w:unhideWhenUsed="1"/>
    <w:lsdException w:name="toc 5" w:semiHidden="1" w:uiPriority="11" w:unhideWhenUsed="1"/>
    <w:lsdException w:name="toc 6" w:semiHidden="1" w:uiPriority="11" w:unhideWhenUsed="1"/>
    <w:lsdException w:name="toc 7" w:semiHidden="1" w:uiPriority="11" w:unhideWhenUsed="1"/>
    <w:lsdException w:name="toc 8" w:semiHidden="1" w:uiPriority="11" w:unhideWhenUsed="1"/>
    <w:lsdException w:name="toc 9" w:semiHidden="1" w:uiPriority="11" w:unhideWhenUsed="1"/>
    <w:lsdException w:name="Normal Indent" w:semiHidden="1" w:uiPriority="1" w:unhideWhenUsed="1"/>
    <w:lsdException w:name="footnote text" w:semiHidden="1" w:uiPriority="1" w:unhideWhenUsed="1"/>
    <w:lsdException w:name="annotation text" w:semiHidden="1" w:unhideWhenUsed="1"/>
    <w:lsdException w:name="header" w:uiPriority="1"/>
    <w:lsdException w:name="index heading" w:semiHidden="1" w:unhideWhenUsed="1"/>
    <w:lsdException w:name="caption" w:semiHidden="1" w:uiPriority="35" w:unhideWhenUsed="1" w:qFormat="1"/>
    <w:lsdException w:name="table of figures" w:semiHidden="1" w:uiPriority="11" w:unhideWhenUsed="1"/>
    <w:lsdException w:name="envelope address" w:semiHidden="1" w:unhideWhenUsed="1"/>
    <w:lsdException w:name="envelope return" w:semiHidden="1" w:unhideWhenUsed="1"/>
    <w:lsdException w:name="footnote reference" w:semiHidden="1" w:uiPriority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3" w:unhideWhenUsed="1"/>
    <w:lsdException w:name="endnote text" w:semiHidden="1" w:uiPriority="3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469D2"/>
  </w:style>
  <w:style w:type="paragraph" w:styleId="berschrift1">
    <w:name w:val="heading 1"/>
    <w:basedOn w:val="Standard"/>
    <w:next w:val="Standard"/>
    <w:link w:val="berschrift1Zchn"/>
    <w:uiPriority w:val="9"/>
    <w:qFormat/>
    <w:rsid w:val="00E92F9B"/>
    <w:pPr>
      <w:keepNext/>
      <w:keepLines/>
      <w:numPr>
        <w:numId w:val="15"/>
      </w:numPr>
      <w:tabs>
        <w:tab w:val="left" w:pos="510"/>
      </w:tabs>
      <w:spacing w:line="340" w:lineRule="exac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92F9B"/>
    <w:pPr>
      <w:keepNext/>
      <w:keepLines/>
      <w:numPr>
        <w:ilvl w:val="1"/>
        <w:numId w:val="15"/>
      </w:numPr>
      <w:tabs>
        <w:tab w:val="left" w:pos="680"/>
        <w:tab w:val="left" w:pos="851"/>
        <w:tab w:val="left" w:pos="1021"/>
      </w:tabs>
      <w:spacing w:line="340" w:lineRule="exact"/>
      <w:outlineLvl w:val="1"/>
    </w:pPr>
    <w:rPr>
      <w:rFonts w:eastAsiaTheme="majorEastAsia" w:cstheme="majorBidi"/>
      <w:bCs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92F9B"/>
    <w:pPr>
      <w:keepNext/>
      <w:keepLines/>
      <w:numPr>
        <w:ilvl w:val="2"/>
        <w:numId w:val="15"/>
      </w:numPr>
      <w:tabs>
        <w:tab w:val="left" w:pos="851"/>
        <w:tab w:val="left" w:pos="1021"/>
        <w:tab w:val="left" w:pos="1191"/>
      </w:tabs>
      <w:spacing w:line="300" w:lineRule="exact"/>
      <w:outlineLvl w:val="2"/>
    </w:pPr>
    <w:rPr>
      <w:rFonts w:eastAsiaTheme="majorEastAsia" w:cstheme="majorBidi"/>
      <w:b/>
      <w:bCs/>
      <w:sz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E92F9B"/>
    <w:pPr>
      <w:keepNext/>
      <w:keepLines/>
      <w:numPr>
        <w:ilvl w:val="3"/>
        <w:numId w:val="15"/>
      </w:numPr>
      <w:spacing w:line="300" w:lineRule="exact"/>
      <w:outlineLvl w:val="3"/>
    </w:pPr>
    <w:rPr>
      <w:rFonts w:eastAsiaTheme="majorEastAsia" w:cstheme="majorBidi"/>
      <w:bCs/>
      <w:iCs/>
      <w:sz w:val="24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E92F9B"/>
    <w:pPr>
      <w:keepNext/>
      <w:keepLines/>
      <w:numPr>
        <w:ilvl w:val="4"/>
        <w:numId w:val="15"/>
      </w:numPr>
      <w:spacing w:line="260" w:lineRule="exact"/>
      <w:outlineLvl w:val="4"/>
    </w:pPr>
    <w:rPr>
      <w:rFonts w:eastAsiaTheme="majorEastAsia" w:cstheme="majorBidi"/>
      <w:b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E92F9B"/>
    <w:pPr>
      <w:keepNext/>
      <w:keepLines/>
      <w:numPr>
        <w:ilvl w:val="5"/>
        <w:numId w:val="15"/>
      </w:numPr>
      <w:spacing w:line="260" w:lineRule="exact"/>
      <w:outlineLvl w:val="5"/>
    </w:pPr>
    <w:rPr>
      <w:rFonts w:eastAsiaTheme="majorEastAsia" w:cstheme="majorBidi"/>
      <w:iCs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E92F9B"/>
    <w:pPr>
      <w:keepNext/>
      <w:keepLines/>
      <w:numPr>
        <w:ilvl w:val="6"/>
        <w:numId w:val="15"/>
      </w:numPr>
      <w:spacing w:before="200"/>
      <w:outlineLvl w:val="6"/>
    </w:pPr>
    <w:rPr>
      <w:rFonts w:eastAsiaTheme="majorEastAsia" w:cstheme="majorBidi"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E92F9B"/>
    <w:pPr>
      <w:keepNext/>
      <w:keepLines/>
      <w:numPr>
        <w:ilvl w:val="7"/>
        <w:numId w:val="15"/>
      </w:numPr>
      <w:spacing w:before="200"/>
      <w:outlineLvl w:val="7"/>
    </w:pPr>
    <w:rPr>
      <w:rFonts w:eastAsiaTheme="majorEastAsia" w:cstheme="majorBidi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E92F9B"/>
    <w:pPr>
      <w:keepNext/>
      <w:keepLines/>
      <w:numPr>
        <w:ilvl w:val="8"/>
        <w:numId w:val="15"/>
      </w:numPr>
      <w:spacing w:before="200"/>
      <w:outlineLvl w:val="8"/>
    </w:pPr>
    <w:rPr>
      <w:rFonts w:eastAsiaTheme="majorEastAsia" w:cstheme="majorBidi"/>
      <w:i/>
      <w:iCs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92F9B"/>
    <w:rPr>
      <w:rFonts w:eastAsiaTheme="majorEastAsia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92F9B"/>
    <w:rPr>
      <w:rFonts w:eastAsiaTheme="majorEastAsia" w:cstheme="majorBidi"/>
      <w:bCs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92F9B"/>
    <w:rPr>
      <w:rFonts w:eastAsiaTheme="majorEastAsia" w:cstheme="majorBidi"/>
      <w:b/>
      <w:bCs/>
      <w:sz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E92F9B"/>
    <w:rPr>
      <w:rFonts w:eastAsiaTheme="majorEastAsia" w:cstheme="majorBidi"/>
      <w:bCs/>
      <w:iCs/>
      <w:sz w:val="24"/>
    </w:rPr>
  </w:style>
  <w:style w:type="paragraph" w:customStyle="1" w:styleId="Adressbereich">
    <w:name w:val="Adressbereich"/>
    <w:basedOn w:val="Standard"/>
    <w:link w:val="AdressbereichZchn"/>
    <w:uiPriority w:val="11"/>
    <w:rsid w:val="00644981"/>
    <w:pPr>
      <w:tabs>
        <w:tab w:val="left" w:pos="2268"/>
      </w:tabs>
    </w:pPr>
  </w:style>
  <w:style w:type="paragraph" w:styleId="Verzeichnis1">
    <w:name w:val="toc 1"/>
    <w:basedOn w:val="Standard"/>
    <w:next w:val="Standard"/>
    <w:uiPriority w:val="11"/>
    <w:rsid w:val="00655ACA"/>
    <w:pPr>
      <w:tabs>
        <w:tab w:val="right" w:leader="dot" w:pos="9299"/>
      </w:tabs>
      <w:spacing w:before="120"/>
      <w:ind w:left="425" w:hanging="425"/>
    </w:pPr>
  </w:style>
  <w:style w:type="paragraph" w:styleId="Verzeichnis2">
    <w:name w:val="toc 2"/>
    <w:basedOn w:val="Standard"/>
    <w:next w:val="Standard"/>
    <w:uiPriority w:val="11"/>
    <w:rsid w:val="00655ACA"/>
    <w:pPr>
      <w:tabs>
        <w:tab w:val="right" w:leader="dot" w:pos="9299"/>
      </w:tabs>
      <w:ind w:left="992" w:hanging="567"/>
    </w:pPr>
  </w:style>
  <w:style w:type="paragraph" w:styleId="Verzeichnis3">
    <w:name w:val="toc 3"/>
    <w:basedOn w:val="Standard"/>
    <w:next w:val="Standard"/>
    <w:uiPriority w:val="11"/>
    <w:rsid w:val="00655ACA"/>
    <w:pPr>
      <w:tabs>
        <w:tab w:val="right" w:leader="dot" w:pos="9299"/>
      </w:tabs>
      <w:ind w:left="1701" w:hanging="709"/>
    </w:pPr>
  </w:style>
  <w:style w:type="paragraph" w:customStyle="1" w:styleId="Amtsbericht">
    <w:name w:val="Amtsbericht"/>
    <w:basedOn w:val="Standard"/>
    <w:link w:val="AmtsberichtZchn"/>
    <w:uiPriority w:val="11"/>
    <w:rsid w:val="00F9641D"/>
    <w:pPr>
      <w:spacing w:line="360" w:lineRule="atLeast"/>
      <w:ind w:right="1134"/>
    </w:pPr>
  </w:style>
  <w:style w:type="character" w:customStyle="1" w:styleId="AdressbereichZchn">
    <w:name w:val="Adressbereich Zchn"/>
    <w:basedOn w:val="Absatz-Standardschriftart"/>
    <w:link w:val="Adressbereich"/>
    <w:uiPriority w:val="11"/>
    <w:rsid w:val="00073F89"/>
  </w:style>
  <w:style w:type="character" w:customStyle="1" w:styleId="AmtsberichtZchn">
    <w:name w:val="Amtsbericht Zchn"/>
    <w:basedOn w:val="Absatz-Standardschriftart"/>
    <w:link w:val="Amtsbericht"/>
    <w:uiPriority w:val="11"/>
    <w:rsid w:val="00073F89"/>
  </w:style>
  <w:style w:type="paragraph" w:styleId="Funotentext">
    <w:name w:val="footnote text"/>
    <w:basedOn w:val="Standard"/>
    <w:link w:val="FunotentextZchn"/>
    <w:uiPriority w:val="1"/>
    <w:semiHidden/>
    <w:unhideWhenUsed/>
    <w:rsid w:val="00F9641D"/>
    <w:pPr>
      <w:ind w:left="425" w:hanging="425"/>
    </w:pPr>
    <w:rPr>
      <w:sz w:val="18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1"/>
    <w:semiHidden/>
    <w:rsid w:val="00F9641D"/>
    <w:rPr>
      <w:sz w:val="18"/>
      <w:szCs w:val="20"/>
    </w:rPr>
  </w:style>
  <w:style w:type="paragraph" w:styleId="Endnotentext">
    <w:name w:val="endnote text"/>
    <w:basedOn w:val="Standard"/>
    <w:link w:val="EndnotentextZchn"/>
    <w:uiPriority w:val="3"/>
    <w:semiHidden/>
    <w:unhideWhenUsed/>
    <w:rsid w:val="00332CAA"/>
    <w:pPr>
      <w:ind w:left="425" w:hanging="425"/>
    </w:pPr>
    <w:rPr>
      <w:sz w:val="18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3"/>
    <w:semiHidden/>
    <w:rsid w:val="00332CAA"/>
    <w:rPr>
      <w:sz w:val="18"/>
      <w:szCs w:val="20"/>
    </w:rPr>
  </w:style>
  <w:style w:type="character" w:styleId="Endnotenzeichen">
    <w:name w:val="endnote reference"/>
    <w:basedOn w:val="Absatz-Standardschriftart"/>
    <w:uiPriority w:val="3"/>
    <w:semiHidden/>
    <w:unhideWhenUsed/>
    <w:rsid w:val="00F9641D"/>
    <w:rPr>
      <w:rFonts w:ascii="Arial" w:hAnsi="Arial"/>
      <w:noProof/>
      <w:position w:val="6"/>
      <w:sz w:val="16"/>
      <w:vertAlign w:val="baseline"/>
      <w:lang w:val="de-CH"/>
    </w:rPr>
  </w:style>
  <w:style w:type="character" w:styleId="Funotenzeichen">
    <w:name w:val="footnote reference"/>
    <w:basedOn w:val="Absatz-Standardschriftart"/>
    <w:uiPriority w:val="1"/>
    <w:semiHidden/>
    <w:unhideWhenUsed/>
    <w:rsid w:val="00F9641D"/>
    <w:rPr>
      <w:rFonts w:ascii="Arial" w:hAnsi="Arial"/>
      <w:noProof/>
      <w:position w:val="6"/>
      <w:sz w:val="16"/>
      <w:vertAlign w:val="baseline"/>
      <w:lang w:val="de-CH"/>
    </w:rPr>
  </w:style>
  <w:style w:type="paragraph" w:styleId="Fuzeile">
    <w:name w:val="footer"/>
    <w:basedOn w:val="Standard"/>
    <w:link w:val="FuzeileZchn"/>
    <w:uiPriority w:val="99"/>
    <w:rsid w:val="004A5A31"/>
    <w:rPr>
      <w:noProof/>
      <w:sz w:val="12"/>
    </w:rPr>
  </w:style>
  <w:style w:type="character" w:customStyle="1" w:styleId="FuzeileZchn">
    <w:name w:val="Fußzeile Zchn"/>
    <w:basedOn w:val="Absatz-Standardschriftart"/>
    <w:link w:val="Fuzeile"/>
    <w:uiPriority w:val="99"/>
    <w:rsid w:val="004A5A31"/>
    <w:rPr>
      <w:noProof/>
      <w:sz w:val="12"/>
    </w:rPr>
  </w:style>
  <w:style w:type="paragraph" w:styleId="Kopfzeile">
    <w:name w:val="header"/>
    <w:basedOn w:val="Standard"/>
    <w:link w:val="KopfzeileZchn"/>
    <w:uiPriority w:val="1"/>
    <w:rsid w:val="004A5A31"/>
  </w:style>
  <w:style w:type="character" w:customStyle="1" w:styleId="KopfzeileZchn">
    <w:name w:val="Kopfzeile Zchn"/>
    <w:basedOn w:val="Absatz-Standardschriftart"/>
    <w:link w:val="Kopfzeile"/>
    <w:uiPriority w:val="1"/>
    <w:rsid w:val="004A5A31"/>
  </w:style>
  <w:style w:type="paragraph" w:customStyle="1" w:styleId="Randtitel">
    <w:name w:val="Randtitel"/>
    <w:basedOn w:val="Standard"/>
    <w:next w:val="Standard"/>
    <w:link w:val="RandtitelZchn"/>
    <w:uiPriority w:val="10"/>
    <w:rsid w:val="004A5A31"/>
    <w:pPr>
      <w:keepNext/>
      <w:spacing w:after="120"/>
    </w:pPr>
    <w:rPr>
      <w:i/>
      <w:sz w:val="20"/>
    </w:rPr>
  </w:style>
  <w:style w:type="character" w:customStyle="1" w:styleId="RandtitelZchn">
    <w:name w:val="Randtitel Zchn"/>
    <w:basedOn w:val="Absatz-Standardschriftart"/>
    <w:link w:val="Randtitel"/>
    <w:uiPriority w:val="10"/>
    <w:rsid w:val="00073F89"/>
    <w:rPr>
      <w:i/>
      <w:sz w:val="20"/>
    </w:rPr>
  </w:style>
  <w:style w:type="paragraph" w:styleId="Standardeinzug">
    <w:name w:val="Normal Indent"/>
    <w:basedOn w:val="Standard"/>
    <w:uiPriority w:val="1"/>
    <w:semiHidden/>
    <w:unhideWhenUsed/>
    <w:rsid w:val="00B36D98"/>
    <w:pPr>
      <w:ind w:left="425" w:hanging="425"/>
    </w:pPr>
  </w:style>
  <w:style w:type="paragraph" w:customStyle="1" w:styleId="Aufzhlung1">
    <w:name w:val="Aufzählung1"/>
    <w:basedOn w:val="Standard"/>
    <w:next w:val="Standard"/>
    <w:link w:val="Aufzhlung1Zchn"/>
    <w:uiPriority w:val="10"/>
    <w:qFormat/>
    <w:rsid w:val="00E92F9B"/>
    <w:pPr>
      <w:numPr>
        <w:numId w:val="18"/>
      </w:numPr>
    </w:pPr>
  </w:style>
  <w:style w:type="character" w:customStyle="1" w:styleId="Aufzhlung1Zchn">
    <w:name w:val="Aufzählung1 Zchn"/>
    <w:basedOn w:val="Absatz-Standardschriftart"/>
    <w:link w:val="Aufzhlung1"/>
    <w:uiPriority w:val="10"/>
    <w:rsid w:val="00073F89"/>
  </w:style>
  <w:style w:type="paragraph" w:customStyle="1" w:styleId="Aufzhlung2">
    <w:name w:val="Aufzählung2"/>
    <w:basedOn w:val="Standard"/>
    <w:next w:val="Standard"/>
    <w:link w:val="Aufzhlung2Zchn"/>
    <w:uiPriority w:val="10"/>
    <w:qFormat/>
    <w:rsid w:val="00E92F9B"/>
    <w:pPr>
      <w:numPr>
        <w:ilvl w:val="1"/>
        <w:numId w:val="18"/>
      </w:numPr>
    </w:pPr>
  </w:style>
  <w:style w:type="character" w:customStyle="1" w:styleId="Aufzhlung2Zchn">
    <w:name w:val="Aufzählung2 Zchn"/>
    <w:basedOn w:val="Absatz-Standardschriftart"/>
    <w:link w:val="Aufzhlung2"/>
    <w:uiPriority w:val="10"/>
    <w:rsid w:val="00073F89"/>
  </w:style>
  <w:style w:type="paragraph" w:customStyle="1" w:styleId="Aufzhlung3">
    <w:name w:val="Aufzählung3"/>
    <w:basedOn w:val="Standard"/>
    <w:next w:val="Standard"/>
    <w:link w:val="Aufzhlung3Zchn"/>
    <w:uiPriority w:val="10"/>
    <w:qFormat/>
    <w:rsid w:val="00E92F9B"/>
    <w:pPr>
      <w:numPr>
        <w:ilvl w:val="2"/>
        <w:numId w:val="18"/>
      </w:numPr>
    </w:pPr>
  </w:style>
  <w:style w:type="character" w:customStyle="1" w:styleId="Aufzhlung3Zchn">
    <w:name w:val="Aufzählung3 Zchn"/>
    <w:basedOn w:val="Absatz-Standardschriftart"/>
    <w:link w:val="Aufzhlung3"/>
    <w:uiPriority w:val="10"/>
    <w:rsid w:val="00073F89"/>
  </w:style>
  <w:style w:type="character" w:customStyle="1" w:styleId="berschrift5Zchn">
    <w:name w:val="Überschrift 5 Zchn"/>
    <w:basedOn w:val="Absatz-Standardschriftart"/>
    <w:link w:val="berschrift5"/>
    <w:uiPriority w:val="9"/>
    <w:rsid w:val="00E92F9B"/>
    <w:rPr>
      <w:rFonts w:eastAsiaTheme="majorEastAsia" w:cstheme="majorBidi"/>
      <w:b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E92F9B"/>
    <w:rPr>
      <w:rFonts w:eastAsiaTheme="majorEastAsia" w:cstheme="majorBidi"/>
      <w:iCs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92F9B"/>
    <w:rPr>
      <w:rFonts w:eastAsiaTheme="majorEastAsia" w:cstheme="majorBidi"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92F9B"/>
    <w:rPr>
      <w:rFonts w:eastAsiaTheme="majorEastAsia" w:cstheme="majorBidi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92F9B"/>
    <w:rPr>
      <w:rFonts w:eastAsiaTheme="majorEastAsia" w:cstheme="majorBidi"/>
      <w:i/>
      <w:iCs/>
      <w:szCs w:val="2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E92F9B"/>
    <w:pPr>
      <w:spacing w:before="100" w:after="200" w:line="200" w:lineRule="atLeast"/>
    </w:pPr>
    <w:rPr>
      <w:b/>
      <w:bCs/>
      <w:sz w:val="17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E92F9B"/>
    <w:pPr>
      <w:spacing w:line="340" w:lineRule="exact"/>
      <w:contextualSpacing/>
    </w:pPr>
    <w:rPr>
      <w:rFonts w:eastAsiaTheme="majorEastAsia" w:cstheme="majorBidi"/>
      <w:b/>
      <w:spacing w:val="5"/>
      <w:kern w:val="28"/>
      <w:sz w:val="28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E92F9B"/>
    <w:rPr>
      <w:rFonts w:ascii="Arial" w:eastAsiaTheme="majorEastAsia" w:hAnsi="Arial" w:cstheme="majorBidi"/>
      <w:b/>
      <w:spacing w:val="5"/>
      <w:kern w:val="28"/>
      <w:sz w:val="28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E92F9B"/>
    <w:pPr>
      <w:numPr>
        <w:ilvl w:val="1"/>
      </w:numPr>
      <w:spacing w:line="300" w:lineRule="exact"/>
    </w:pPr>
    <w:rPr>
      <w:rFonts w:eastAsiaTheme="majorEastAsia" w:cstheme="majorBidi"/>
      <w:b/>
      <w:iCs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92F9B"/>
    <w:rPr>
      <w:rFonts w:ascii="Arial" w:eastAsiaTheme="majorEastAsia" w:hAnsi="Arial" w:cstheme="majorBidi"/>
      <w:b/>
      <w:iCs/>
      <w:spacing w:val="15"/>
      <w:sz w:val="24"/>
      <w:szCs w:val="24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E92F9B"/>
    <w:pPr>
      <w:numPr>
        <w:numId w:val="0"/>
      </w:numPr>
      <w:outlineLvl w:val="9"/>
    </w:pPr>
  </w:style>
  <w:style w:type="table" w:styleId="FarbigeSchattierung-Akzent1">
    <w:name w:val="Colorful Shading Accent 1"/>
    <w:basedOn w:val="NormaleTabelle"/>
    <w:uiPriority w:val="71"/>
    <w:rsid w:val="00E92F9B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92F9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92F9B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22341A"/>
    <w:pPr>
      <w:spacing w:line="240" w:lineRule="auto"/>
    </w:pPr>
    <w:rPr>
      <w:sz w:val="17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lengitternetz1">
    <w:name w:val="Tabellengitternetz1"/>
    <w:basedOn w:val="NormaleTabelle"/>
    <w:next w:val="Tabellenraster"/>
    <w:uiPriority w:val="59"/>
    <w:rsid w:val="00D04176"/>
    <w:pPr>
      <w:spacing w:line="240" w:lineRule="auto"/>
    </w:pPr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A34824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CE1D76"/>
    <w:rPr>
      <w:strike w:val="0"/>
      <w:dstrike w:val="0"/>
      <w:color w:val="363636"/>
      <w:u w:val="none"/>
      <w:effect w:val="none"/>
    </w:rPr>
  </w:style>
  <w:style w:type="paragraph" w:styleId="z-Formularbeginn">
    <w:name w:val="HTML Top of Form"/>
    <w:basedOn w:val="Standard"/>
    <w:next w:val="Standard"/>
    <w:link w:val="z-FormularbeginnZchn"/>
    <w:hidden/>
    <w:uiPriority w:val="99"/>
    <w:semiHidden/>
    <w:unhideWhenUsed/>
    <w:rsid w:val="00CE1D76"/>
    <w:pPr>
      <w:pBdr>
        <w:bottom w:val="single" w:sz="6" w:space="1" w:color="auto"/>
      </w:pBdr>
      <w:spacing w:line="240" w:lineRule="auto"/>
      <w:jc w:val="center"/>
    </w:pPr>
    <w:rPr>
      <w:rFonts w:eastAsia="Times New Roman" w:cs="Arial"/>
      <w:vanish/>
      <w:sz w:val="16"/>
      <w:szCs w:val="16"/>
    </w:rPr>
  </w:style>
  <w:style w:type="character" w:customStyle="1" w:styleId="z-FormularbeginnZchn">
    <w:name w:val="z-Formularbeginn Zchn"/>
    <w:basedOn w:val="Absatz-Standardschriftart"/>
    <w:link w:val="z-Formularbeginn"/>
    <w:uiPriority w:val="99"/>
    <w:semiHidden/>
    <w:rsid w:val="00CE1D76"/>
    <w:rPr>
      <w:rFonts w:eastAsia="Times New Roman" w:cs="Arial"/>
      <w:vanish/>
      <w:sz w:val="16"/>
      <w:szCs w:val="16"/>
    </w:rPr>
  </w:style>
  <w:style w:type="character" w:customStyle="1" w:styleId="ocfbradiobtn2">
    <w:name w:val="ocfbradiobtn2"/>
    <w:basedOn w:val="Absatz-Standardschriftart"/>
    <w:rsid w:val="00CE1D76"/>
  </w:style>
  <w:style w:type="paragraph" w:styleId="z-Formularende">
    <w:name w:val="HTML Bottom of Form"/>
    <w:basedOn w:val="Standard"/>
    <w:next w:val="Standard"/>
    <w:link w:val="z-FormularendeZchn"/>
    <w:hidden/>
    <w:uiPriority w:val="99"/>
    <w:semiHidden/>
    <w:unhideWhenUsed/>
    <w:rsid w:val="00CE1D76"/>
    <w:pPr>
      <w:pBdr>
        <w:top w:val="single" w:sz="6" w:space="1" w:color="auto"/>
      </w:pBdr>
      <w:spacing w:line="240" w:lineRule="auto"/>
      <w:jc w:val="center"/>
    </w:pPr>
    <w:rPr>
      <w:rFonts w:eastAsia="Times New Roman" w:cs="Arial"/>
      <w:vanish/>
      <w:sz w:val="16"/>
      <w:szCs w:val="16"/>
    </w:rPr>
  </w:style>
  <w:style w:type="character" w:customStyle="1" w:styleId="z-FormularendeZchn">
    <w:name w:val="z-Formularende Zchn"/>
    <w:basedOn w:val="Absatz-Standardschriftart"/>
    <w:link w:val="z-Formularende"/>
    <w:uiPriority w:val="99"/>
    <w:semiHidden/>
    <w:rsid w:val="00CE1D76"/>
    <w:rPr>
      <w:rFonts w:eastAsia="Times New Roman" w:cs="Arial"/>
      <w:vanish/>
      <w:sz w:val="16"/>
      <w:szCs w:val="16"/>
    </w:rPr>
  </w:style>
  <w:style w:type="paragraph" w:styleId="berarbeitung">
    <w:name w:val="Revision"/>
    <w:hidden/>
    <w:uiPriority w:val="99"/>
    <w:semiHidden/>
    <w:rsid w:val="00A41EFF"/>
    <w:pPr>
      <w:spacing w:line="240" w:lineRule="auto"/>
    </w:pPr>
  </w:style>
  <w:style w:type="paragraph" w:styleId="Listenabsatz">
    <w:name w:val="List Paragraph"/>
    <w:basedOn w:val="Standard"/>
    <w:uiPriority w:val="34"/>
    <w:rsid w:val="0071376C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EA0B2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A0B2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A0B2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A0B2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A0B2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02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471558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31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758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irmin.reichmuth@sg.ch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en\Vorlagen\010Brief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B100464772C4B2DBF45E67BD8ABAE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32745E-6A63-4594-89E8-BA92FCA87048}"/>
      </w:docPartPr>
      <w:docPartBody>
        <w:p w:rsidR="001719D6" w:rsidRDefault="00B96F09" w:rsidP="00B96F09">
          <w:pPr>
            <w:pStyle w:val="7B100464772C4B2DBF45E67BD8ABAE5039"/>
          </w:pPr>
          <w:r>
            <w:rPr>
              <w:rStyle w:val="Platzhaltertext"/>
              <w:color w:val="00B050"/>
              <w:sz w:val="20"/>
              <w:szCs w:val="20"/>
            </w:rPr>
            <w:t>Funktion der zuständigen Person</w:t>
          </w:r>
        </w:p>
      </w:docPartBody>
    </w:docPart>
    <w:docPart>
      <w:docPartPr>
        <w:name w:val="99F0EB1E377840B8993E379D90CD9F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4BFCBB-D9E7-4C07-A7B4-64B085626FB3}"/>
      </w:docPartPr>
      <w:docPartBody>
        <w:p w:rsidR="00DE185B" w:rsidRDefault="00B96F09" w:rsidP="00B96F09">
          <w:pPr>
            <w:pStyle w:val="99F0EB1E377840B8993E379D90CD9F4237"/>
          </w:pPr>
          <w:r w:rsidRPr="009B6342">
            <w:rPr>
              <w:color w:val="00B050"/>
              <w:sz w:val="20"/>
              <w:szCs w:val="20"/>
            </w:rPr>
            <w:t>Adresse</w:t>
          </w:r>
        </w:p>
      </w:docPartBody>
    </w:docPart>
    <w:docPart>
      <w:docPartPr>
        <w:name w:val="753B56C0E72942F4A5C857841315D4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CC703F-C198-41D3-93F4-327C21FE290F}"/>
      </w:docPartPr>
      <w:docPartBody>
        <w:p w:rsidR="00DE185B" w:rsidRDefault="00B96F09" w:rsidP="00B96F09">
          <w:pPr>
            <w:pStyle w:val="753B56C0E72942F4A5C857841315D41437"/>
          </w:pPr>
          <w:r w:rsidRPr="009B6342">
            <w:rPr>
              <w:color w:val="00B050"/>
              <w:sz w:val="20"/>
              <w:szCs w:val="20"/>
            </w:rPr>
            <w:t>Postleitzahl und Ort</w:t>
          </w:r>
        </w:p>
      </w:docPartBody>
    </w:docPart>
    <w:docPart>
      <w:docPartPr>
        <w:name w:val="7D397A07EB1D4DA09F326ECE3620EB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7CFBA0-2F49-40ED-A9B3-941CAF9C80AB}"/>
      </w:docPartPr>
      <w:docPartBody>
        <w:p w:rsidR="00DE185B" w:rsidRDefault="00B96F09" w:rsidP="00B96F09">
          <w:pPr>
            <w:pStyle w:val="7D397A07EB1D4DA09F326ECE3620EBED37"/>
          </w:pPr>
          <w:r w:rsidRPr="00CE1D76">
            <w:rPr>
              <w:rStyle w:val="Platzhaltertext"/>
              <w:color w:val="00B050"/>
              <w:sz w:val="20"/>
              <w:szCs w:val="20"/>
            </w:rPr>
            <w:t>Telefon Firma</w:t>
          </w:r>
        </w:p>
      </w:docPartBody>
    </w:docPart>
    <w:docPart>
      <w:docPartPr>
        <w:name w:val="8314168B7B094275BDE5B9A2EABF73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34F862-8E8A-48A3-959F-7D82AFBB3F54}"/>
      </w:docPartPr>
      <w:docPartBody>
        <w:p w:rsidR="00DE185B" w:rsidRDefault="00B96F09" w:rsidP="00B96F09">
          <w:pPr>
            <w:pStyle w:val="8314168B7B094275BDE5B9A2EABF732F37"/>
          </w:pPr>
          <w:r>
            <w:rPr>
              <w:rStyle w:val="Platzhaltertext"/>
              <w:color w:val="00B050"/>
              <w:sz w:val="20"/>
              <w:szCs w:val="20"/>
            </w:rPr>
            <w:t>Tel. privat</w:t>
          </w:r>
        </w:p>
      </w:docPartBody>
    </w:docPart>
    <w:docPart>
      <w:docPartPr>
        <w:name w:val="464502DAA48349A79C2274478DFF2A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12824D-E88B-45EB-8A97-DF77B866E95B}"/>
      </w:docPartPr>
      <w:docPartBody>
        <w:p w:rsidR="00DE185B" w:rsidRDefault="00B96F09" w:rsidP="00B96F09">
          <w:pPr>
            <w:pStyle w:val="464502DAA48349A79C2274478DFF2A3035"/>
          </w:pPr>
          <w:r w:rsidRPr="001D2D7A">
            <w:rPr>
              <w:rStyle w:val="Platzhaltertext"/>
              <w:color w:val="00B050"/>
              <w:sz w:val="20"/>
              <w:szCs w:val="20"/>
            </w:rPr>
            <w:t>Mobiltelefon</w:t>
          </w:r>
        </w:p>
      </w:docPartBody>
    </w:docPart>
    <w:docPart>
      <w:docPartPr>
        <w:name w:val="FE4A94B7E4E74855AD0A7659222F0E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204053-8B96-44FC-A6BD-54E59CD6F1C8}"/>
      </w:docPartPr>
      <w:docPartBody>
        <w:p w:rsidR="00DE185B" w:rsidRDefault="00B96F09" w:rsidP="00B96F09">
          <w:pPr>
            <w:pStyle w:val="FE4A94B7E4E74855AD0A7659222F0EA837"/>
          </w:pPr>
          <w:r w:rsidRPr="009B6342">
            <w:rPr>
              <w:color w:val="00B050"/>
              <w:sz w:val="20"/>
              <w:szCs w:val="20"/>
            </w:rPr>
            <w:t>E-Mailkonto</w:t>
          </w:r>
        </w:p>
      </w:docPartBody>
    </w:docPart>
    <w:docPart>
      <w:docPartPr>
        <w:name w:val="A4C940103E014A8693CF700D7C597F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8CC634-DB45-4D2D-A85B-751079126033}"/>
      </w:docPartPr>
      <w:docPartBody>
        <w:p w:rsidR="001F4BBC" w:rsidRDefault="00B96F09" w:rsidP="00B96F09">
          <w:pPr>
            <w:pStyle w:val="A4C940103E014A8693CF700D7C597FAD21"/>
          </w:pPr>
          <w:r>
            <w:rPr>
              <w:rStyle w:val="Platzhaltertext"/>
              <w:color w:val="00B050"/>
            </w:rPr>
            <w:t>Ortsname</w:t>
          </w:r>
        </w:p>
      </w:docPartBody>
    </w:docPart>
    <w:docPart>
      <w:docPartPr>
        <w:name w:val="C220BE68B5324FC88FDE62EBDFBF29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0AF088-9564-430E-8F23-1AF8E4E499A4}"/>
      </w:docPartPr>
      <w:docPartBody>
        <w:p w:rsidR="00AD5321" w:rsidRDefault="00B96F09" w:rsidP="00B96F09">
          <w:pPr>
            <w:pStyle w:val="C220BE68B5324FC88FDE62EBDFBF29D220"/>
          </w:pPr>
          <w:r>
            <w:rPr>
              <w:rStyle w:val="Platzhaltertext"/>
              <w:color w:val="00B050"/>
            </w:rPr>
            <w:t>bereits bekannt, Budget, Schätzung oder leer lassen</w:t>
          </w:r>
        </w:p>
      </w:docPartBody>
    </w:docPart>
    <w:docPart>
      <w:docPartPr>
        <w:name w:val="497AEB485A954555B13EA6F10FA2A8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EF038E-ADCF-459A-8888-0CA2CCCBDB86}"/>
      </w:docPartPr>
      <w:docPartBody>
        <w:p w:rsidR="00F25FE0" w:rsidRDefault="00B96F09" w:rsidP="00B96F09">
          <w:pPr>
            <w:pStyle w:val="497AEB485A954555B13EA6F10FA2A86218"/>
          </w:pPr>
          <w:r>
            <w:rPr>
              <w:rStyle w:val="Platzhaltertext"/>
              <w:color w:val="00B050"/>
            </w:rPr>
            <w:t>z.B. Erarbeitung bereits oder noch nicht begonnen</w:t>
          </w:r>
        </w:p>
      </w:docPartBody>
    </w:docPart>
    <w:docPart>
      <w:docPartPr>
        <w:name w:val="DB57A0CCFA9040EEB1F4F0AAF6B07E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1AAFDD-21C9-4940-9815-0AD00E177D88}"/>
      </w:docPartPr>
      <w:docPartBody>
        <w:p w:rsidR="00F25FE0" w:rsidRDefault="00B96F09" w:rsidP="00B96F09">
          <w:pPr>
            <w:pStyle w:val="DB57A0CCFA9040EEB1F4F0AAF6B07E5318"/>
          </w:pPr>
          <w:r>
            <w:rPr>
              <w:rStyle w:val="Platzhaltertext"/>
              <w:color w:val="00B050"/>
            </w:rPr>
            <w:t>Wird für die Erarbeitung ein Auftrag vergeben?</w:t>
          </w:r>
        </w:p>
      </w:docPartBody>
    </w:docPart>
    <w:docPart>
      <w:docPartPr>
        <w:name w:val="88BCDBE975824A4C8641E025E36180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885C8C-CD14-41A7-98A5-121F5A47C8BF}"/>
      </w:docPartPr>
      <w:docPartBody>
        <w:p w:rsidR="00F25FE0" w:rsidRDefault="00B96F09" w:rsidP="00B96F09">
          <w:pPr>
            <w:pStyle w:val="88BCDBE975824A4C8641E025E36180C415"/>
          </w:pPr>
          <w:r w:rsidRPr="002E4DD0">
            <w:rPr>
              <w:rStyle w:val="Platzhaltertext"/>
              <w:color w:val="00B050"/>
            </w:rPr>
            <w:t>Datum</w:t>
          </w:r>
        </w:p>
      </w:docPartBody>
    </w:docPart>
    <w:docPart>
      <w:docPartPr>
        <w:name w:val="263D27F2EB8F478B8E99DC060E383C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BB8D11-B6AC-4ADA-AC1E-8AA6AA229ECE}"/>
      </w:docPartPr>
      <w:docPartBody>
        <w:p w:rsidR="00F25FE0" w:rsidRDefault="00B96F09" w:rsidP="00B96F09">
          <w:pPr>
            <w:pStyle w:val="263D27F2EB8F478B8E99DC060E383C7D14"/>
          </w:pPr>
          <w:r w:rsidRPr="00F0386F">
            <w:rPr>
              <w:rStyle w:val="Platzhaltertext"/>
              <w:color w:val="00B050"/>
              <w:sz w:val="20"/>
              <w:szCs w:val="20"/>
            </w:rPr>
            <w:t xml:space="preserve">Name </w:t>
          </w:r>
          <w:r>
            <w:rPr>
              <w:rStyle w:val="Platzhaltertext"/>
              <w:color w:val="00B050"/>
              <w:sz w:val="20"/>
              <w:szCs w:val="20"/>
            </w:rPr>
            <w:t>der zuständigen Person</w:t>
          </w:r>
        </w:p>
      </w:docPartBody>
    </w:docPart>
    <w:docPart>
      <w:docPartPr>
        <w:name w:val="00C4B758764840AC95667603BF8CE8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3BEAE2-7634-48DE-B0FD-6C49943284E9}"/>
      </w:docPartPr>
      <w:docPartBody>
        <w:p w:rsidR="00F3226B" w:rsidRDefault="00B96F09" w:rsidP="00B96F09">
          <w:pPr>
            <w:pStyle w:val="00C4B758764840AC95667603BF8CE81811"/>
          </w:pPr>
          <w:r>
            <w:rPr>
              <w:rStyle w:val="Platzhaltertext"/>
              <w:color w:val="00B050"/>
              <w:sz w:val="20"/>
              <w:szCs w:val="20"/>
            </w:rPr>
            <w:t>Gemeinde</w:t>
          </w:r>
        </w:p>
      </w:docPartBody>
    </w:docPart>
    <w:docPart>
      <w:docPartPr>
        <w:name w:val="E2766FA8D6DE4A02A73E3B769BA340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DB2EC3-72AB-4903-A0D8-77FAE12EBBC1}"/>
      </w:docPartPr>
      <w:docPartBody>
        <w:p w:rsidR="00F3226B" w:rsidRDefault="00B96F09" w:rsidP="00B96F09">
          <w:pPr>
            <w:pStyle w:val="E2766FA8D6DE4A02A73E3B769BA3400C8"/>
          </w:pPr>
          <w:r>
            <w:rPr>
              <w:rStyle w:val="Platzhaltertext"/>
              <w:color w:val="00B050"/>
            </w:rPr>
            <w:t>falls Erarbeitung bereits begonnen</w:t>
          </w:r>
        </w:p>
      </w:docPartBody>
    </w:docPart>
    <w:docPart>
      <w:docPartPr>
        <w:name w:val="0E70DECC1EEE4EBFA6240F3FA9703E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63CD75-B3AA-46F9-B1FE-D338AE32F654}"/>
      </w:docPartPr>
      <w:docPartBody>
        <w:p w:rsidR="00F3226B" w:rsidRDefault="00B96F09" w:rsidP="00B96F09">
          <w:pPr>
            <w:pStyle w:val="0E70DECC1EEE4EBFA6240F3FA9703E948"/>
          </w:pPr>
          <w:r>
            <w:rPr>
              <w:rStyle w:val="Platzhaltertext"/>
              <w:color w:val="00B050"/>
            </w:rPr>
            <w:t>geplante Fertigstellung des Konzeptes</w:t>
          </w:r>
        </w:p>
      </w:docPartBody>
    </w:docPart>
    <w:docPart>
      <w:docPartPr>
        <w:name w:val="36F6137B99DD4820A9157BE78F258D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F77B8D-1413-4C4A-97FD-8743AF3E91F9}"/>
      </w:docPartPr>
      <w:docPartBody>
        <w:p w:rsidR="00F3226B" w:rsidRDefault="00B96F09" w:rsidP="00B96F09">
          <w:pPr>
            <w:pStyle w:val="36F6137B99DD4820A9157BE78F258D0A8"/>
          </w:pPr>
          <w:r>
            <w:rPr>
              <w:rStyle w:val="Platzhaltertext"/>
              <w:color w:val="00B050"/>
            </w:rPr>
            <w:t xml:space="preserve">Datum </w:t>
          </w:r>
        </w:p>
      </w:docPartBody>
    </w:docPart>
    <w:docPart>
      <w:docPartPr>
        <w:name w:val="6B646240410B4A62A500404A284625B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B94DB6-4AA7-42CC-B929-3D4613EB96A1}"/>
      </w:docPartPr>
      <w:docPartBody>
        <w:p w:rsidR="00F3226B" w:rsidRDefault="00B96F09" w:rsidP="00B96F09">
          <w:pPr>
            <w:pStyle w:val="6B646240410B4A62A500404A284625B28"/>
          </w:pPr>
          <w:r>
            <w:rPr>
              <w:rStyle w:val="Platzhaltertext"/>
              <w:color w:val="00B050"/>
            </w:rPr>
            <w:t>Wann liegt die Zusammenstellung vor?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2B0"/>
    <w:rsid w:val="001719D6"/>
    <w:rsid w:val="001F4BBC"/>
    <w:rsid w:val="00406990"/>
    <w:rsid w:val="005045CB"/>
    <w:rsid w:val="0057564A"/>
    <w:rsid w:val="006175CD"/>
    <w:rsid w:val="006471B7"/>
    <w:rsid w:val="00674E88"/>
    <w:rsid w:val="006C0F21"/>
    <w:rsid w:val="006D2A13"/>
    <w:rsid w:val="007B7883"/>
    <w:rsid w:val="007E25EF"/>
    <w:rsid w:val="0082040A"/>
    <w:rsid w:val="0091071B"/>
    <w:rsid w:val="00945727"/>
    <w:rsid w:val="0095666D"/>
    <w:rsid w:val="00987E8A"/>
    <w:rsid w:val="009A6233"/>
    <w:rsid w:val="00A102D1"/>
    <w:rsid w:val="00AD5321"/>
    <w:rsid w:val="00B052B0"/>
    <w:rsid w:val="00B360B4"/>
    <w:rsid w:val="00B96F09"/>
    <w:rsid w:val="00C701B3"/>
    <w:rsid w:val="00DE185B"/>
    <w:rsid w:val="00F113DB"/>
    <w:rsid w:val="00F25FE0"/>
    <w:rsid w:val="00F3226B"/>
    <w:rsid w:val="00F33E6A"/>
    <w:rsid w:val="00F50EA6"/>
    <w:rsid w:val="00F67A14"/>
    <w:rsid w:val="00FC1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96F09"/>
    <w:rPr>
      <w:color w:val="808080"/>
    </w:rPr>
  </w:style>
  <w:style w:type="paragraph" w:customStyle="1" w:styleId="7B100464772C4B2DBF45E67BD8ABAE50">
    <w:name w:val="7B100464772C4B2DBF45E67BD8ABAE50"/>
    <w:rsid w:val="00B052B0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7B100464772C4B2DBF45E67BD8ABAE501">
    <w:name w:val="7B100464772C4B2DBF45E67BD8ABAE501"/>
    <w:rsid w:val="00B052B0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7B100464772C4B2DBF45E67BD8ABAE502">
    <w:name w:val="7B100464772C4B2DBF45E67BD8ABAE502"/>
    <w:rsid w:val="00FC18C3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99F0EB1E377840B8993E379D90CD9F42">
    <w:name w:val="99F0EB1E377840B8993E379D90CD9F42"/>
    <w:rsid w:val="00FC18C3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753B56C0E72942F4A5C857841315D414">
    <w:name w:val="753B56C0E72942F4A5C857841315D414"/>
    <w:rsid w:val="00FC18C3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7D397A07EB1D4DA09F326ECE3620EBED">
    <w:name w:val="7D397A07EB1D4DA09F326ECE3620EBED"/>
    <w:rsid w:val="00FC18C3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8314168B7B094275BDE5B9A2EABF732F">
    <w:name w:val="8314168B7B094275BDE5B9A2EABF732F"/>
    <w:rsid w:val="00FC18C3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464502DAA48349A79C2274478DFF2A30">
    <w:name w:val="464502DAA48349A79C2274478DFF2A30"/>
    <w:rsid w:val="00FC18C3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FE4A94B7E4E74855AD0A7659222F0EA8">
    <w:name w:val="FE4A94B7E4E74855AD0A7659222F0EA8"/>
    <w:rsid w:val="00FC18C3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7B100464772C4B2DBF45E67BD8ABAE503">
    <w:name w:val="7B100464772C4B2DBF45E67BD8ABAE503"/>
    <w:rsid w:val="00FC18C3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99F0EB1E377840B8993E379D90CD9F421">
    <w:name w:val="99F0EB1E377840B8993E379D90CD9F421"/>
    <w:rsid w:val="00FC18C3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753B56C0E72942F4A5C857841315D4141">
    <w:name w:val="753B56C0E72942F4A5C857841315D4141"/>
    <w:rsid w:val="00FC18C3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7D397A07EB1D4DA09F326ECE3620EBED1">
    <w:name w:val="7D397A07EB1D4DA09F326ECE3620EBED1"/>
    <w:rsid w:val="00FC18C3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8314168B7B094275BDE5B9A2EABF732F1">
    <w:name w:val="8314168B7B094275BDE5B9A2EABF732F1"/>
    <w:rsid w:val="00FC18C3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464502DAA48349A79C2274478DFF2A301">
    <w:name w:val="464502DAA48349A79C2274478DFF2A301"/>
    <w:rsid w:val="00FC18C3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FE4A94B7E4E74855AD0A7659222F0EA81">
    <w:name w:val="FE4A94B7E4E74855AD0A7659222F0EA81"/>
    <w:rsid w:val="00FC18C3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B33F0B073C01407A9E34AF7BE2FCE624">
    <w:name w:val="B33F0B073C01407A9E34AF7BE2FCE624"/>
    <w:rsid w:val="00FC18C3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3140E6B205D44270BE04C4F756BAAEC8">
    <w:name w:val="3140E6B205D44270BE04C4F756BAAEC8"/>
    <w:rsid w:val="00FC18C3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34886257E46642A3A583937AE32E2E60">
    <w:name w:val="34886257E46642A3A583937AE32E2E60"/>
    <w:rsid w:val="00FC18C3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CF2066760B524D25A5EEA96BA16EE6AF">
    <w:name w:val="CF2066760B524D25A5EEA96BA16EE6AF"/>
    <w:rsid w:val="00FC18C3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A445831BA7A14537835FC49A4514C3E5">
    <w:name w:val="A445831BA7A14537835FC49A4514C3E5"/>
    <w:rsid w:val="00FC18C3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ED3D5D3B041B4EB6B2FFDAD4A68306D6">
    <w:name w:val="ED3D5D3B041B4EB6B2FFDAD4A68306D6"/>
    <w:rsid w:val="00FC18C3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64ED10A0899444B78CB4CFDC929928BE">
    <w:name w:val="64ED10A0899444B78CB4CFDC929928BE"/>
    <w:rsid w:val="00FC18C3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C48DA2D28A37490081056AECF7FE6712">
    <w:name w:val="C48DA2D28A37490081056AECF7FE6712"/>
    <w:rsid w:val="00FC18C3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60BB2C6FB3874455B319B1FB8F84582B">
    <w:name w:val="60BB2C6FB3874455B319B1FB8F84582B"/>
    <w:rsid w:val="00FC18C3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95AEF37C4D8043D49C6EE563991849AF">
    <w:name w:val="95AEF37C4D8043D49C6EE563991849AF"/>
    <w:rsid w:val="00FC18C3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457A083EF2484448A859BDD0A0EA524B">
    <w:name w:val="457A083EF2484448A859BDD0A0EA524B"/>
    <w:rsid w:val="00FC18C3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7B100464772C4B2DBF45E67BD8ABAE504">
    <w:name w:val="7B100464772C4B2DBF45E67BD8ABAE504"/>
    <w:rsid w:val="00FC18C3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99F0EB1E377840B8993E379D90CD9F422">
    <w:name w:val="99F0EB1E377840B8993E379D90CD9F422"/>
    <w:rsid w:val="00FC18C3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753B56C0E72942F4A5C857841315D4142">
    <w:name w:val="753B56C0E72942F4A5C857841315D4142"/>
    <w:rsid w:val="00FC18C3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7D397A07EB1D4DA09F326ECE3620EBED2">
    <w:name w:val="7D397A07EB1D4DA09F326ECE3620EBED2"/>
    <w:rsid w:val="00FC18C3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8314168B7B094275BDE5B9A2EABF732F2">
    <w:name w:val="8314168B7B094275BDE5B9A2EABF732F2"/>
    <w:rsid w:val="00FC18C3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464502DAA48349A79C2274478DFF2A302">
    <w:name w:val="464502DAA48349A79C2274478DFF2A302"/>
    <w:rsid w:val="00FC18C3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FE4A94B7E4E74855AD0A7659222F0EA82">
    <w:name w:val="FE4A94B7E4E74855AD0A7659222F0EA82"/>
    <w:rsid w:val="00FC18C3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B33F0B073C01407A9E34AF7BE2FCE6241">
    <w:name w:val="B33F0B073C01407A9E34AF7BE2FCE6241"/>
    <w:rsid w:val="00FC18C3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3140E6B205D44270BE04C4F756BAAEC81">
    <w:name w:val="3140E6B205D44270BE04C4F756BAAEC81"/>
    <w:rsid w:val="00FC18C3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34886257E46642A3A583937AE32E2E601">
    <w:name w:val="34886257E46642A3A583937AE32E2E601"/>
    <w:rsid w:val="00FC18C3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CF2066760B524D25A5EEA96BA16EE6AF1">
    <w:name w:val="CF2066760B524D25A5EEA96BA16EE6AF1"/>
    <w:rsid w:val="00FC18C3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A445831BA7A14537835FC49A4514C3E51">
    <w:name w:val="A445831BA7A14537835FC49A4514C3E51"/>
    <w:rsid w:val="00FC18C3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ED3D5D3B041B4EB6B2FFDAD4A68306D61">
    <w:name w:val="ED3D5D3B041B4EB6B2FFDAD4A68306D61"/>
    <w:rsid w:val="00FC18C3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64ED10A0899444B78CB4CFDC929928BE1">
    <w:name w:val="64ED10A0899444B78CB4CFDC929928BE1"/>
    <w:rsid w:val="00FC18C3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C48DA2D28A37490081056AECF7FE67121">
    <w:name w:val="C48DA2D28A37490081056AECF7FE67121"/>
    <w:rsid w:val="00FC18C3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60BB2C6FB3874455B319B1FB8F84582B1">
    <w:name w:val="60BB2C6FB3874455B319B1FB8F84582B1"/>
    <w:rsid w:val="00FC18C3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95AEF37C4D8043D49C6EE563991849AF1">
    <w:name w:val="95AEF37C4D8043D49C6EE563991849AF1"/>
    <w:rsid w:val="00FC18C3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457A083EF2484448A859BDD0A0EA524B1">
    <w:name w:val="457A083EF2484448A859BDD0A0EA524B1"/>
    <w:rsid w:val="00FC18C3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69ED13A90064466BB1FF5E32F6314ACC">
    <w:name w:val="69ED13A90064466BB1FF5E32F6314ACC"/>
    <w:rsid w:val="00FC18C3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113D17FF77B74D98A74CAD9BC1BBDF07">
    <w:name w:val="113D17FF77B74D98A74CAD9BC1BBDF07"/>
    <w:rsid w:val="00FC18C3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8BDEA5D61C2F45D994A45F14B0EC7316">
    <w:name w:val="8BDEA5D61C2F45D994A45F14B0EC7316"/>
    <w:rsid w:val="00FC18C3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5785DC4E38CC4E08A4B753643FA35A0B">
    <w:name w:val="5785DC4E38CC4E08A4B753643FA35A0B"/>
    <w:rsid w:val="00FC18C3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7B100464772C4B2DBF45E67BD8ABAE505">
    <w:name w:val="7B100464772C4B2DBF45E67BD8ABAE505"/>
    <w:rsid w:val="00FC18C3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99F0EB1E377840B8993E379D90CD9F423">
    <w:name w:val="99F0EB1E377840B8993E379D90CD9F423"/>
    <w:rsid w:val="00FC18C3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753B56C0E72942F4A5C857841315D4143">
    <w:name w:val="753B56C0E72942F4A5C857841315D4143"/>
    <w:rsid w:val="00FC18C3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7D397A07EB1D4DA09F326ECE3620EBED3">
    <w:name w:val="7D397A07EB1D4DA09F326ECE3620EBED3"/>
    <w:rsid w:val="00FC18C3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8314168B7B094275BDE5B9A2EABF732F3">
    <w:name w:val="8314168B7B094275BDE5B9A2EABF732F3"/>
    <w:rsid w:val="00FC18C3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464502DAA48349A79C2274478DFF2A303">
    <w:name w:val="464502DAA48349A79C2274478DFF2A303"/>
    <w:rsid w:val="00FC18C3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FE4A94B7E4E74855AD0A7659222F0EA83">
    <w:name w:val="FE4A94B7E4E74855AD0A7659222F0EA83"/>
    <w:rsid w:val="00FC18C3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B33F0B073C01407A9E34AF7BE2FCE6242">
    <w:name w:val="B33F0B073C01407A9E34AF7BE2FCE6242"/>
    <w:rsid w:val="00FC18C3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3140E6B205D44270BE04C4F756BAAEC82">
    <w:name w:val="3140E6B205D44270BE04C4F756BAAEC82"/>
    <w:rsid w:val="00FC18C3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34886257E46642A3A583937AE32E2E602">
    <w:name w:val="34886257E46642A3A583937AE32E2E602"/>
    <w:rsid w:val="00FC18C3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CF2066760B524D25A5EEA96BA16EE6AF2">
    <w:name w:val="CF2066760B524D25A5EEA96BA16EE6AF2"/>
    <w:rsid w:val="00FC18C3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A445831BA7A14537835FC49A4514C3E52">
    <w:name w:val="A445831BA7A14537835FC49A4514C3E52"/>
    <w:rsid w:val="00FC18C3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ED3D5D3B041B4EB6B2FFDAD4A68306D62">
    <w:name w:val="ED3D5D3B041B4EB6B2FFDAD4A68306D62"/>
    <w:rsid w:val="00FC18C3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64ED10A0899444B78CB4CFDC929928BE2">
    <w:name w:val="64ED10A0899444B78CB4CFDC929928BE2"/>
    <w:rsid w:val="00FC18C3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C48DA2D28A37490081056AECF7FE67122">
    <w:name w:val="C48DA2D28A37490081056AECF7FE67122"/>
    <w:rsid w:val="00FC18C3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60BB2C6FB3874455B319B1FB8F84582B2">
    <w:name w:val="60BB2C6FB3874455B319B1FB8F84582B2"/>
    <w:rsid w:val="00FC18C3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95AEF37C4D8043D49C6EE563991849AF2">
    <w:name w:val="95AEF37C4D8043D49C6EE563991849AF2"/>
    <w:rsid w:val="00FC18C3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457A083EF2484448A859BDD0A0EA524B2">
    <w:name w:val="457A083EF2484448A859BDD0A0EA524B2"/>
    <w:rsid w:val="00FC18C3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69ED13A90064466BB1FF5E32F6314ACC1">
    <w:name w:val="69ED13A90064466BB1FF5E32F6314ACC1"/>
    <w:rsid w:val="00FC18C3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113D17FF77B74D98A74CAD9BC1BBDF071">
    <w:name w:val="113D17FF77B74D98A74CAD9BC1BBDF071"/>
    <w:rsid w:val="00FC18C3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8BDEA5D61C2F45D994A45F14B0EC73161">
    <w:name w:val="8BDEA5D61C2F45D994A45F14B0EC73161"/>
    <w:rsid w:val="00FC18C3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5785DC4E38CC4E08A4B753643FA35A0B1">
    <w:name w:val="5785DC4E38CC4E08A4B753643FA35A0B1"/>
    <w:rsid w:val="00FC18C3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7B100464772C4B2DBF45E67BD8ABAE506">
    <w:name w:val="7B100464772C4B2DBF45E67BD8ABAE506"/>
    <w:rsid w:val="00FC18C3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99F0EB1E377840B8993E379D90CD9F424">
    <w:name w:val="99F0EB1E377840B8993E379D90CD9F424"/>
    <w:rsid w:val="00FC18C3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753B56C0E72942F4A5C857841315D4144">
    <w:name w:val="753B56C0E72942F4A5C857841315D4144"/>
    <w:rsid w:val="00FC18C3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7D397A07EB1D4DA09F326ECE3620EBED4">
    <w:name w:val="7D397A07EB1D4DA09F326ECE3620EBED4"/>
    <w:rsid w:val="00FC18C3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8314168B7B094275BDE5B9A2EABF732F4">
    <w:name w:val="8314168B7B094275BDE5B9A2EABF732F4"/>
    <w:rsid w:val="00FC18C3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464502DAA48349A79C2274478DFF2A304">
    <w:name w:val="464502DAA48349A79C2274478DFF2A304"/>
    <w:rsid w:val="00FC18C3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FE4A94B7E4E74855AD0A7659222F0EA84">
    <w:name w:val="FE4A94B7E4E74855AD0A7659222F0EA84"/>
    <w:rsid w:val="00FC18C3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B33F0B073C01407A9E34AF7BE2FCE6243">
    <w:name w:val="B33F0B073C01407A9E34AF7BE2FCE6243"/>
    <w:rsid w:val="00FC18C3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3140E6B205D44270BE04C4F756BAAEC83">
    <w:name w:val="3140E6B205D44270BE04C4F756BAAEC83"/>
    <w:rsid w:val="00FC18C3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34886257E46642A3A583937AE32E2E603">
    <w:name w:val="34886257E46642A3A583937AE32E2E603"/>
    <w:rsid w:val="00FC18C3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CF2066760B524D25A5EEA96BA16EE6AF3">
    <w:name w:val="CF2066760B524D25A5EEA96BA16EE6AF3"/>
    <w:rsid w:val="00FC18C3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A445831BA7A14537835FC49A4514C3E53">
    <w:name w:val="A445831BA7A14537835FC49A4514C3E53"/>
    <w:rsid w:val="00FC18C3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ED3D5D3B041B4EB6B2FFDAD4A68306D63">
    <w:name w:val="ED3D5D3B041B4EB6B2FFDAD4A68306D63"/>
    <w:rsid w:val="00FC18C3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64ED10A0899444B78CB4CFDC929928BE3">
    <w:name w:val="64ED10A0899444B78CB4CFDC929928BE3"/>
    <w:rsid w:val="00FC18C3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C48DA2D28A37490081056AECF7FE67123">
    <w:name w:val="C48DA2D28A37490081056AECF7FE67123"/>
    <w:rsid w:val="00FC18C3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60BB2C6FB3874455B319B1FB8F84582B3">
    <w:name w:val="60BB2C6FB3874455B319B1FB8F84582B3"/>
    <w:rsid w:val="00FC18C3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95AEF37C4D8043D49C6EE563991849AF3">
    <w:name w:val="95AEF37C4D8043D49C6EE563991849AF3"/>
    <w:rsid w:val="00FC18C3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457A083EF2484448A859BDD0A0EA524B3">
    <w:name w:val="457A083EF2484448A859BDD0A0EA524B3"/>
    <w:rsid w:val="00FC18C3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69ED13A90064466BB1FF5E32F6314ACC2">
    <w:name w:val="69ED13A90064466BB1FF5E32F6314ACC2"/>
    <w:rsid w:val="00FC18C3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113D17FF77B74D98A74CAD9BC1BBDF072">
    <w:name w:val="113D17FF77B74D98A74CAD9BC1BBDF072"/>
    <w:rsid w:val="00FC18C3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8BDEA5D61C2F45D994A45F14B0EC73162">
    <w:name w:val="8BDEA5D61C2F45D994A45F14B0EC73162"/>
    <w:rsid w:val="00FC18C3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5785DC4E38CC4E08A4B753643FA35A0B2">
    <w:name w:val="5785DC4E38CC4E08A4B753643FA35A0B2"/>
    <w:rsid w:val="00FC18C3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7B100464772C4B2DBF45E67BD8ABAE507">
    <w:name w:val="7B100464772C4B2DBF45E67BD8ABAE507"/>
    <w:rsid w:val="00FC18C3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99F0EB1E377840B8993E379D90CD9F425">
    <w:name w:val="99F0EB1E377840B8993E379D90CD9F425"/>
    <w:rsid w:val="00FC18C3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753B56C0E72942F4A5C857841315D4145">
    <w:name w:val="753B56C0E72942F4A5C857841315D4145"/>
    <w:rsid w:val="00FC18C3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7D397A07EB1D4DA09F326ECE3620EBED5">
    <w:name w:val="7D397A07EB1D4DA09F326ECE3620EBED5"/>
    <w:rsid w:val="00FC18C3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8314168B7B094275BDE5B9A2EABF732F5">
    <w:name w:val="8314168B7B094275BDE5B9A2EABF732F5"/>
    <w:rsid w:val="00FC18C3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464502DAA48349A79C2274478DFF2A305">
    <w:name w:val="464502DAA48349A79C2274478DFF2A305"/>
    <w:rsid w:val="00FC18C3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FE4A94B7E4E74855AD0A7659222F0EA85">
    <w:name w:val="FE4A94B7E4E74855AD0A7659222F0EA85"/>
    <w:rsid w:val="00FC18C3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B33F0B073C01407A9E34AF7BE2FCE6244">
    <w:name w:val="B33F0B073C01407A9E34AF7BE2FCE6244"/>
    <w:rsid w:val="00FC18C3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3140E6B205D44270BE04C4F756BAAEC84">
    <w:name w:val="3140E6B205D44270BE04C4F756BAAEC84"/>
    <w:rsid w:val="00FC18C3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34886257E46642A3A583937AE32E2E604">
    <w:name w:val="34886257E46642A3A583937AE32E2E604"/>
    <w:rsid w:val="00FC18C3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CF2066760B524D25A5EEA96BA16EE6AF4">
    <w:name w:val="CF2066760B524D25A5EEA96BA16EE6AF4"/>
    <w:rsid w:val="00FC18C3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A445831BA7A14537835FC49A4514C3E54">
    <w:name w:val="A445831BA7A14537835FC49A4514C3E54"/>
    <w:rsid w:val="00FC18C3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ED3D5D3B041B4EB6B2FFDAD4A68306D64">
    <w:name w:val="ED3D5D3B041B4EB6B2FFDAD4A68306D64"/>
    <w:rsid w:val="00FC18C3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64ED10A0899444B78CB4CFDC929928BE4">
    <w:name w:val="64ED10A0899444B78CB4CFDC929928BE4"/>
    <w:rsid w:val="00FC18C3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C48DA2D28A37490081056AECF7FE67124">
    <w:name w:val="C48DA2D28A37490081056AECF7FE67124"/>
    <w:rsid w:val="00FC18C3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60BB2C6FB3874455B319B1FB8F84582B4">
    <w:name w:val="60BB2C6FB3874455B319B1FB8F84582B4"/>
    <w:rsid w:val="00FC18C3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95AEF37C4D8043D49C6EE563991849AF4">
    <w:name w:val="95AEF37C4D8043D49C6EE563991849AF4"/>
    <w:rsid w:val="00FC18C3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457A083EF2484448A859BDD0A0EA524B4">
    <w:name w:val="457A083EF2484448A859BDD0A0EA524B4"/>
    <w:rsid w:val="00FC18C3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69ED13A90064466BB1FF5E32F6314ACC3">
    <w:name w:val="69ED13A90064466BB1FF5E32F6314ACC3"/>
    <w:rsid w:val="00FC18C3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113D17FF77B74D98A74CAD9BC1BBDF073">
    <w:name w:val="113D17FF77B74D98A74CAD9BC1BBDF073"/>
    <w:rsid w:val="00FC18C3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8BDEA5D61C2F45D994A45F14B0EC73163">
    <w:name w:val="8BDEA5D61C2F45D994A45F14B0EC73163"/>
    <w:rsid w:val="00FC18C3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5785DC4E38CC4E08A4B753643FA35A0B3">
    <w:name w:val="5785DC4E38CC4E08A4B753643FA35A0B3"/>
    <w:rsid w:val="00FC18C3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7B100464772C4B2DBF45E67BD8ABAE508">
    <w:name w:val="7B100464772C4B2DBF45E67BD8ABAE508"/>
    <w:rsid w:val="00FC18C3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99F0EB1E377840B8993E379D90CD9F426">
    <w:name w:val="99F0EB1E377840B8993E379D90CD9F426"/>
    <w:rsid w:val="00FC18C3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753B56C0E72942F4A5C857841315D4146">
    <w:name w:val="753B56C0E72942F4A5C857841315D4146"/>
    <w:rsid w:val="00FC18C3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7D397A07EB1D4DA09F326ECE3620EBED6">
    <w:name w:val="7D397A07EB1D4DA09F326ECE3620EBED6"/>
    <w:rsid w:val="00FC18C3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8314168B7B094275BDE5B9A2EABF732F6">
    <w:name w:val="8314168B7B094275BDE5B9A2EABF732F6"/>
    <w:rsid w:val="00FC18C3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464502DAA48349A79C2274478DFF2A306">
    <w:name w:val="464502DAA48349A79C2274478DFF2A306"/>
    <w:rsid w:val="00FC18C3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FE4A94B7E4E74855AD0A7659222F0EA86">
    <w:name w:val="FE4A94B7E4E74855AD0A7659222F0EA86"/>
    <w:rsid w:val="00FC18C3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B33F0B073C01407A9E34AF7BE2FCE6245">
    <w:name w:val="B33F0B073C01407A9E34AF7BE2FCE6245"/>
    <w:rsid w:val="00FC18C3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3140E6B205D44270BE04C4F756BAAEC85">
    <w:name w:val="3140E6B205D44270BE04C4F756BAAEC85"/>
    <w:rsid w:val="00FC18C3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34886257E46642A3A583937AE32E2E605">
    <w:name w:val="34886257E46642A3A583937AE32E2E605"/>
    <w:rsid w:val="00FC18C3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CF2066760B524D25A5EEA96BA16EE6AF5">
    <w:name w:val="CF2066760B524D25A5EEA96BA16EE6AF5"/>
    <w:rsid w:val="00FC18C3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A445831BA7A14537835FC49A4514C3E55">
    <w:name w:val="A445831BA7A14537835FC49A4514C3E55"/>
    <w:rsid w:val="00FC18C3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ED3D5D3B041B4EB6B2FFDAD4A68306D65">
    <w:name w:val="ED3D5D3B041B4EB6B2FFDAD4A68306D65"/>
    <w:rsid w:val="00FC18C3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64ED10A0899444B78CB4CFDC929928BE5">
    <w:name w:val="64ED10A0899444B78CB4CFDC929928BE5"/>
    <w:rsid w:val="00FC18C3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C48DA2D28A37490081056AECF7FE67125">
    <w:name w:val="C48DA2D28A37490081056AECF7FE67125"/>
    <w:rsid w:val="00FC18C3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60BB2C6FB3874455B319B1FB8F84582B5">
    <w:name w:val="60BB2C6FB3874455B319B1FB8F84582B5"/>
    <w:rsid w:val="00FC18C3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95AEF37C4D8043D49C6EE563991849AF5">
    <w:name w:val="95AEF37C4D8043D49C6EE563991849AF5"/>
    <w:rsid w:val="00FC18C3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457A083EF2484448A859BDD0A0EA524B5">
    <w:name w:val="457A083EF2484448A859BDD0A0EA524B5"/>
    <w:rsid w:val="00FC18C3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69ED13A90064466BB1FF5E32F6314ACC4">
    <w:name w:val="69ED13A90064466BB1FF5E32F6314ACC4"/>
    <w:rsid w:val="00FC18C3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113D17FF77B74D98A74CAD9BC1BBDF074">
    <w:name w:val="113D17FF77B74D98A74CAD9BC1BBDF074"/>
    <w:rsid w:val="00FC18C3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8BDEA5D61C2F45D994A45F14B0EC73164">
    <w:name w:val="8BDEA5D61C2F45D994A45F14B0EC73164"/>
    <w:rsid w:val="00FC18C3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5785DC4E38CC4E08A4B753643FA35A0B4">
    <w:name w:val="5785DC4E38CC4E08A4B753643FA35A0B4"/>
    <w:rsid w:val="00FC18C3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7B100464772C4B2DBF45E67BD8ABAE509">
    <w:name w:val="7B100464772C4B2DBF45E67BD8ABAE509"/>
    <w:rsid w:val="00FC18C3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99F0EB1E377840B8993E379D90CD9F427">
    <w:name w:val="99F0EB1E377840B8993E379D90CD9F427"/>
    <w:rsid w:val="00FC18C3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753B56C0E72942F4A5C857841315D4147">
    <w:name w:val="753B56C0E72942F4A5C857841315D4147"/>
    <w:rsid w:val="00FC18C3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7D397A07EB1D4DA09F326ECE3620EBED7">
    <w:name w:val="7D397A07EB1D4DA09F326ECE3620EBED7"/>
    <w:rsid w:val="00FC18C3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8314168B7B094275BDE5B9A2EABF732F7">
    <w:name w:val="8314168B7B094275BDE5B9A2EABF732F7"/>
    <w:rsid w:val="00FC18C3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464502DAA48349A79C2274478DFF2A307">
    <w:name w:val="464502DAA48349A79C2274478DFF2A307"/>
    <w:rsid w:val="00FC18C3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FE4A94B7E4E74855AD0A7659222F0EA87">
    <w:name w:val="FE4A94B7E4E74855AD0A7659222F0EA87"/>
    <w:rsid w:val="00FC18C3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B33F0B073C01407A9E34AF7BE2FCE6246">
    <w:name w:val="B33F0B073C01407A9E34AF7BE2FCE6246"/>
    <w:rsid w:val="00FC18C3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3140E6B205D44270BE04C4F756BAAEC86">
    <w:name w:val="3140E6B205D44270BE04C4F756BAAEC86"/>
    <w:rsid w:val="00FC18C3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34886257E46642A3A583937AE32E2E606">
    <w:name w:val="34886257E46642A3A583937AE32E2E606"/>
    <w:rsid w:val="00FC18C3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CF2066760B524D25A5EEA96BA16EE6AF6">
    <w:name w:val="CF2066760B524D25A5EEA96BA16EE6AF6"/>
    <w:rsid w:val="00FC18C3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A445831BA7A14537835FC49A4514C3E56">
    <w:name w:val="A445831BA7A14537835FC49A4514C3E56"/>
    <w:rsid w:val="00FC18C3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ED3D5D3B041B4EB6B2FFDAD4A68306D66">
    <w:name w:val="ED3D5D3B041B4EB6B2FFDAD4A68306D66"/>
    <w:rsid w:val="00FC18C3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64ED10A0899444B78CB4CFDC929928BE6">
    <w:name w:val="64ED10A0899444B78CB4CFDC929928BE6"/>
    <w:rsid w:val="00FC18C3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C48DA2D28A37490081056AECF7FE67126">
    <w:name w:val="C48DA2D28A37490081056AECF7FE67126"/>
    <w:rsid w:val="00FC18C3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60BB2C6FB3874455B319B1FB8F84582B6">
    <w:name w:val="60BB2C6FB3874455B319B1FB8F84582B6"/>
    <w:rsid w:val="00FC18C3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95AEF37C4D8043D49C6EE563991849AF6">
    <w:name w:val="95AEF37C4D8043D49C6EE563991849AF6"/>
    <w:rsid w:val="00FC18C3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457A083EF2484448A859BDD0A0EA524B6">
    <w:name w:val="457A083EF2484448A859BDD0A0EA524B6"/>
    <w:rsid w:val="00FC18C3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69ED13A90064466BB1FF5E32F6314ACC5">
    <w:name w:val="69ED13A90064466BB1FF5E32F6314ACC5"/>
    <w:rsid w:val="00FC18C3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113D17FF77B74D98A74CAD9BC1BBDF075">
    <w:name w:val="113D17FF77B74D98A74CAD9BC1BBDF075"/>
    <w:rsid w:val="00FC18C3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8BDEA5D61C2F45D994A45F14B0EC73165">
    <w:name w:val="8BDEA5D61C2F45D994A45F14B0EC73165"/>
    <w:rsid w:val="00FC18C3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5785DC4E38CC4E08A4B753643FA35A0B5">
    <w:name w:val="5785DC4E38CC4E08A4B753643FA35A0B5"/>
    <w:rsid w:val="00FC18C3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CA796C8C642242778AE738E8F2F5FBC2">
    <w:name w:val="CA796C8C642242778AE738E8F2F5FBC2"/>
    <w:rsid w:val="00FC18C3"/>
  </w:style>
  <w:style w:type="paragraph" w:customStyle="1" w:styleId="7B100464772C4B2DBF45E67BD8ABAE5010">
    <w:name w:val="7B100464772C4B2DBF45E67BD8ABAE5010"/>
    <w:rsid w:val="00FC18C3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99F0EB1E377840B8993E379D90CD9F428">
    <w:name w:val="99F0EB1E377840B8993E379D90CD9F428"/>
    <w:rsid w:val="00FC18C3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753B56C0E72942F4A5C857841315D4148">
    <w:name w:val="753B56C0E72942F4A5C857841315D4148"/>
    <w:rsid w:val="00FC18C3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7D397A07EB1D4DA09F326ECE3620EBED8">
    <w:name w:val="7D397A07EB1D4DA09F326ECE3620EBED8"/>
    <w:rsid w:val="00FC18C3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8314168B7B094275BDE5B9A2EABF732F8">
    <w:name w:val="8314168B7B094275BDE5B9A2EABF732F8"/>
    <w:rsid w:val="00FC18C3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464502DAA48349A79C2274478DFF2A308">
    <w:name w:val="464502DAA48349A79C2274478DFF2A308"/>
    <w:rsid w:val="00FC18C3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FE4A94B7E4E74855AD0A7659222F0EA88">
    <w:name w:val="FE4A94B7E4E74855AD0A7659222F0EA88"/>
    <w:rsid w:val="00FC18C3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B33F0B073C01407A9E34AF7BE2FCE6247">
    <w:name w:val="B33F0B073C01407A9E34AF7BE2FCE6247"/>
    <w:rsid w:val="00FC18C3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3140E6B205D44270BE04C4F756BAAEC87">
    <w:name w:val="3140E6B205D44270BE04C4F756BAAEC87"/>
    <w:rsid w:val="00FC18C3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34886257E46642A3A583937AE32E2E607">
    <w:name w:val="34886257E46642A3A583937AE32E2E607"/>
    <w:rsid w:val="00FC18C3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CF2066760B524D25A5EEA96BA16EE6AF7">
    <w:name w:val="CF2066760B524D25A5EEA96BA16EE6AF7"/>
    <w:rsid w:val="00FC18C3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A445831BA7A14537835FC49A4514C3E57">
    <w:name w:val="A445831BA7A14537835FC49A4514C3E57"/>
    <w:rsid w:val="00FC18C3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ED3D5D3B041B4EB6B2FFDAD4A68306D67">
    <w:name w:val="ED3D5D3B041B4EB6B2FFDAD4A68306D67"/>
    <w:rsid w:val="00FC18C3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64ED10A0899444B78CB4CFDC929928BE7">
    <w:name w:val="64ED10A0899444B78CB4CFDC929928BE7"/>
    <w:rsid w:val="00FC18C3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C48DA2D28A37490081056AECF7FE67127">
    <w:name w:val="C48DA2D28A37490081056AECF7FE67127"/>
    <w:rsid w:val="00FC18C3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60BB2C6FB3874455B319B1FB8F84582B7">
    <w:name w:val="60BB2C6FB3874455B319B1FB8F84582B7"/>
    <w:rsid w:val="00FC18C3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95AEF37C4D8043D49C6EE563991849AF7">
    <w:name w:val="95AEF37C4D8043D49C6EE563991849AF7"/>
    <w:rsid w:val="00FC18C3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457A083EF2484448A859BDD0A0EA524B7">
    <w:name w:val="457A083EF2484448A859BDD0A0EA524B7"/>
    <w:rsid w:val="00FC18C3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CA796C8C642242778AE738E8F2F5FBC21">
    <w:name w:val="CA796C8C642242778AE738E8F2F5FBC21"/>
    <w:rsid w:val="00FC18C3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113D17FF77B74D98A74CAD9BC1BBDF076">
    <w:name w:val="113D17FF77B74D98A74CAD9BC1BBDF076"/>
    <w:rsid w:val="00FC18C3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8BDEA5D61C2F45D994A45F14B0EC73166">
    <w:name w:val="8BDEA5D61C2F45D994A45F14B0EC73166"/>
    <w:rsid w:val="00FC18C3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5785DC4E38CC4E08A4B753643FA35A0B6">
    <w:name w:val="5785DC4E38CC4E08A4B753643FA35A0B6"/>
    <w:rsid w:val="00FC18C3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7110334CF3A54EB5A17061278C850445">
    <w:name w:val="7110334CF3A54EB5A17061278C850445"/>
    <w:rsid w:val="00FC18C3"/>
  </w:style>
  <w:style w:type="paragraph" w:customStyle="1" w:styleId="95793833F2D64644A5093B1B41F55CB3">
    <w:name w:val="95793833F2D64644A5093B1B41F55CB3"/>
    <w:rsid w:val="0095666D"/>
  </w:style>
  <w:style w:type="paragraph" w:customStyle="1" w:styleId="EA76BCC7B62B4BFEAAC298B0CAD173B3">
    <w:name w:val="EA76BCC7B62B4BFEAAC298B0CAD173B3"/>
    <w:rsid w:val="0095666D"/>
  </w:style>
  <w:style w:type="paragraph" w:customStyle="1" w:styleId="CF636A101E594A27801FDE88B90B363D">
    <w:name w:val="CF636A101E594A27801FDE88B90B363D"/>
    <w:rsid w:val="0095666D"/>
  </w:style>
  <w:style w:type="paragraph" w:customStyle="1" w:styleId="7B100464772C4B2DBF45E67BD8ABAE5011">
    <w:name w:val="7B100464772C4B2DBF45E67BD8ABAE5011"/>
    <w:rsid w:val="0095666D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99F0EB1E377840B8993E379D90CD9F429">
    <w:name w:val="99F0EB1E377840B8993E379D90CD9F429"/>
    <w:rsid w:val="0095666D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753B56C0E72942F4A5C857841315D4149">
    <w:name w:val="753B56C0E72942F4A5C857841315D4149"/>
    <w:rsid w:val="0095666D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7D397A07EB1D4DA09F326ECE3620EBED9">
    <w:name w:val="7D397A07EB1D4DA09F326ECE3620EBED9"/>
    <w:rsid w:val="0095666D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8314168B7B094275BDE5B9A2EABF732F9">
    <w:name w:val="8314168B7B094275BDE5B9A2EABF732F9"/>
    <w:rsid w:val="0095666D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464502DAA48349A79C2274478DFF2A309">
    <w:name w:val="464502DAA48349A79C2274478DFF2A309"/>
    <w:rsid w:val="0095666D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FE4A94B7E4E74855AD0A7659222F0EA89">
    <w:name w:val="FE4A94B7E4E74855AD0A7659222F0EA89"/>
    <w:rsid w:val="0095666D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B33F0B073C01407A9E34AF7BE2FCE6248">
    <w:name w:val="B33F0B073C01407A9E34AF7BE2FCE6248"/>
    <w:rsid w:val="0095666D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3140E6B205D44270BE04C4F756BAAEC88">
    <w:name w:val="3140E6B205D44270BE04C4F756BAAEC88"/>
    <w:rsid w:val="0095666D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34886257E46642A3A583937AE32E2E608">
    <w:name w:val="34886257E46642A3A583937AE32E2E608"/>
    <w:rsid w:val="0095666D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CF2066760B524D25A5EEA96BA16EE6AF8">
    <w:name w:val="CF2066760B524D25A5EEA96BA16EE6AF8"/>
    <w:rsid w:val="0095666D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A445831BA7A14537835FC49A4514C3E58">
    <w:name w:val="A445831BA7A14537835FC49A4514C3E58"/>
    <w:rsid w:val="0095666D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ED3D5D3B041B4EB6B2FFDAD4A68306D68">
    <w:name w:val="ED3D5D3B041B4EB6B2FFDAD4A68306D68"/>
    <w:rsid w:val="0095666D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64ED10A0899444B78CB4CFDC929928BE8">
    <w:name w:val="64ED10A0899444B78CB4CFDC929928BE8"/>
    <w:rsid w:val="0095666D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C48DA2D28A37490081056AECF7FE67128">
    <w:name w:val="C48DA2D28A37490081056AECF7FE67128"/>
    <w:rsid w:val="0095666D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60BB2C6FB3874455B319B1FB8F84582B8">
    <w:name w:val="60BB2C6FB3874455B319B1FB8F84582B8"/>
    <w:rsid w:val="0095666D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95AEF37C4D8043D49C6EE563991849AF8">
    <w:name w:val="95AEF37C4D8043D49C6EE563991849AF8"/>
    <w:rsid w:val="0095666D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95793833F2D64644A5093B1B41F55CB31">
    <w:name w:val="95793833F2D64644A5093B1B41F55CB31"/>
    <w:rsid w:val="0095666D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EA76BCC7B62B4BFEAAC298B0CAD173B31">
    <w:name w:val="EA76BCC7B62B4BFEAAC298B0CAD173B31"/>
    <w:rsid w:val="0095666D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CF636A101E594A27801FDE88B90B363D1">
    <w:name w:val="CF636A101E594A27801FDE88B90B363D1"/>
    <w:rsid w:val="0095666D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457A083EF2484448A859BDD0A0EA524B8">
    <w:name w:val="457A083EF2484448A859BDD0A0EA524B8"/>
    <w:rsid w:val="0095666D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7110334CF3A54EB5A17061278C8504451">
    <w:name w:val="7110334CF3A54EB5A17061278C8504451"/>
    <w:rsid w:val="0095666D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113D17FF77B74D98A74CAD9BC1BBDF077">
    <w:name w:val="113D17FF77B74D98A74CAD9BC1BBDF077"/>
    <w:rsid w:val="0095666D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8BDEA5D61C2F45D994A45F14B0EC73167">
    <w:name w:val="8BDEA5D61C2F45D994A45F14B0EC73167"/>
    <w:rsid w:val="0095666D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5785DC4E38CC4E08A4B753643FA35A0B7">
    <w:name w:val="5785DC4E38CC4E08A4B753643FA35A0B7"/>
    <w:rsid w:val="0095666D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11ECACD4BAEB41D1B5B8F50F65BC6C5B">
    <w:name w:val="11ECACD4BAEB41D1B5B8F50F65BC6C5B"/>
    <w:rsid w:val="00F113DB"/>
  </w:style>
  <w:style w:type="paragraph" w:customStyle="1" w:styleId="B77116789B1A48B6975D230705D000C2">
    <w:name w:val="B77116789B1A48B6975D230705D000C2"/>
    <w:rsid w:val="00F113DB"/>
  </w:style>
  <w:style w:type="paragraph" w:customStyle="1" w:styleId="AEB4C17F41FE4188851AFF2394E0145A">
    <w:name w:val="AEB4C17F41FE4188851AFF2394E0145A"/>
    <w:rsid w:val="00F113DB"/>
  </w:style>
  <w:style w:type="paragraph" w:customStyle="1" w:styleId="7AF1573C14224C91B6DB24F0D62DE22D">
    <w:name w:val="7AF1573C14224C91B6DB24F0D62DE22D"/>
    <w:rsid w:val="00F113DB"/>
  </w:style>
  <w:style w:type="paragraph" w:customStyle="1" w:styleId="C3F2417CC722427D80D326113609AE12">
    <w:name w:val="C3F2417CC722427D80D326113609AE12"/>
    <w:rsid w:val="00F113DB"/>
  </w:style>
  <w:style w:type="paragraph" w:customStyle="1" w:styleId="63437A5A387D438091FD3AD84EAFD663">
    <w:name w:val="63437A5A387D438091FD3AD84EAFD663"/>
    <w:rsid w:val="00F113DB"/>
  </w:style>
  <w:style w:type="paragraph" w:customStyle="1" w:styleId="8E3D15089A18436E867B393598DA2CA2">
    <w:name w:val="8E3D15089A18436E867B393598DA2CA2"/>
    <w:rsid w:val="00F113DB"/>
  </w:style>
  <w:style w:type="paragraph" w:customStyle="1" w:styleId="DD9667A2A4A24B1EB498214296A3713C">
    <w:name w:val="DD9667A2A4A24B1EB498214296A3713C"/>
    <w:rsid w:val="00F113DB"/>
  </w:style>
  <w:style w:type="paragraph" w:customStyle="1" w:styleId="E99A72BBF9844B269348352AFDD103CE">
    <w:name w:val="E99A72BBF9844B269348352AFDD103CE"/>
    <w:rsid w:val="00F113DB"/>
  </w:style>
  <w:style w:type="paragraph" w:customStyle="1" w:styleId="31DCECA514E0405FAF60F4CEEE98F627">
    <w:name w:val="31DCECA514E0405FAF60F4CEEE98F627"/>
    <w:rsid w:val="00F113DB"/>
  </w:style>
  <w:style w:type="paragraph" w:customStyle="1" w:styleId="4EA40B21EFD8496890A5DACAE6C44DFD">
    <w:name w:val="4EA40B21EFD8496890A5DACAE6C44DFD"/>
    <w:rsid w:val="00F113DB"/>
  </w:style>
  <w:style w:type="paragraph" w:customStyle="1" w:styleId="28213A09361448308FC6E5A33B6D3EB8">
    <w:name w:val="28213A09361448308FC6E5A33B6D3EB8"/>
    <w:rsid w:val="00F113DB"/>
  </w:style>
  <w:style w:type="paragraph" w:customStyle="1" w:styleId="ADE0D41B9B7D4DA3B44E6253B37D06F3">
    <w:name w:val="ADE0D41B9B7D4DA3B44E6253B37D06F3"/>
    <w:rsid w:val="00F113DB"/>
  </w:style>
  <w:style w:type="paragraph" w:customStyle="1" w:styleId="A26F3D827BA14FC29D567D0D01BF58EF">
    <w:name w:val="A26F3D827BA14FC29D567D0D01BF58EF"/>
    <w:rsid w:val="00F113DB"/>
  </w:style>
  <w:style w:type="paragraph" w:customStyle="1" w:styleId="7B100464772C4B2DBF45E67BD8ABAE5012">
    <w:name w:val="7B100464772C4B2DBF45E67BD8ABAE5012"/>
    <w:rsid w:val="00F113DB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99F0EB1E377840B8993E379D90CD9F4210">
    <w:name w:val="99F0EB1E377840B8993E379D90CD9F4210"/>
    <w:rsid w:val="00F113DB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753B56C0E72942F4A5C857841315D41410">
    <w:name w:val="753B56C0E72942F4A5C857841315D41410"/>
    <w:rsid w:val="00F113DB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7D397A07EB1D4DA09F326ECE3620EBED10">
    <w:name w:val="7D397A07EB1D4DA09F326ECE3620EBED10"/>
    <w:rsid w:val="00F113DB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8314168B7B094275BDE5B9A2EABF732F10">
    <w:name w:val="8314168B7B094275BDE5B9A2EABF732F10"/>
    <w:rsid w:val="00F113DB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FE4A94B7E4E74855AD0A7659222F0EA810">
    <w:name w:val="FE4A94B7E4E74855AD0A7659222F0EA810"/>
    <w:rsid w:val="00F113DB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B33F0B073C01407A9E34AF7BE2FCE6249">
    <w:name w:val="B33F0B073C01407A9E34AF7BE2FCE6249"/>
    <w:rsid w:val="00F113DB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3140E6B205D44270BE04C4F756BAAEC89">
    <w:name w:val="3140E6B205D44270BE04C4F756BAAEC89"/>
    <w:rsid w:val="00F113DB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34886257E46642A3A583937AE32E2E609">
    <w:name w:val="34886257E46642A3A583937AE32E2E609"/>
    <w:rsid w:val="00F113DB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CF2066760B524D25A5EEA96BA16EE6AF9">
    <w:name w:val="CF2066760B524D25A5EEA96BA16EE6AF9"/>
    <w:rsid w:val="00F113DB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ED3D5D3B041B4EB6B2FFDAD4A68306D69">
    <w:name w:val="ED3D5D3B041B4EB6B2FFDAD4A68306D69"/>
    <w:rsid w:val="00F113DB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64ED10A0899444B78CB4CFDC929928BE9">
    <w:name w:val="64ED10A0899444B78CB4CFDC929928BE9"/>
    <w:rsid w:val="00F113DB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C48DA2D28A37490081056AECF7FE67129">
    <w:name w:val="C48DA2D28A37490081056AECF7FE67129"/>
    <w:rsid w:val="00F113DB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60BB2C6FB3874455B319B1FB8F84582B9">
    <w:name w:val="60BB2C6FB3874455B319B1FB8F84582B9"/>
    <w:rsid w:val="00F113DB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95AEF37C4D8043D49C6EE563991849AF9">
    <w:name w:val="95AEF37C4D8043D49C6EE563991849AF9"/>
    <w:rsid w:val="00F113DB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95793833F2D64644A5093B1B41F55CB32">
    <w:name w:val="95793833F2D64644A5093B1B41F55CB32"/>
    <w:rsid w:val="00F113DB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EA76BCC7B62B4BFEAAC298B0CAD173B32">
    <w:name w:val="EA76BCC7B62B4BFEAAC298B0CAD173B32"/>
    <w:rsid w:val="00F113DB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A26F3D827BA14FC29D567D0D01BF58EF1">
    <w:name w:val="A26F3D827BA14FC29D567D0D01BF58EF1"/>
    <w:rsid w:val="00F113DB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457A083EF2484448A859BDD0A0EA524B9">
    <w:name w:val="457A083EF2484448A859BDD0A0EA524B9"/>
    <w:rsid w:val="00F113DB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7110334CF3A54EB5A17061278C8504452">
    <w:name w:val="7110334CF3A54EB5A17061278C8504452"/>
    <w:rsid w:val="00F113DB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113D17FF77B74D98A74CAD9BC1BBDF078">
    <w:name w:val="113D17FF77B74D98A74CAD9BC1BBDF078"/>
    <w:rsid w:val="00F113DB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8BDEA5D61C2F45D994A45F14B0EC73168">
    <w:name w:val="8BDEA5D61C2F45D994A45F14B0EC73168"/>
    <w:rsid w:val="00F113DB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5785DC4E38CC4E08A4B753643FA35A0B8">
    <w:name w:val="5785DC4E38CC4E08A4B753643FA35A0B8"/>
    <w:rsid w:val="00F113DB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DD9667A2A4A24B1EB498214296A3713C1">
    <w:name w:val="DD9667A2A4A24B1EB498214296A3713C1"/>
    <w:rsid w:val="00F113DB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7B100464772C4B2DBF45E67BD8ABAE5013">
    <w:name w:val="7B100464772C4B2DBF45E67BD8ABAE5013"/>
    <w:rsid w:val="00F113DB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99F0EB1E377840B8993E379D90CD9F4211">
    <w:name w:val="99F0EB1E377840B8993E379D90CD9F4211"/>
    <w:rsid w:val="00F113DB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753B56C0E72942F4A5C857841315D41411">
    <w:name w:val="753B56C0E72942F4A5C857841315D41411"/>
    <w:rsid w:val="00F113DB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7D397A07EB1D4DA09F326ECE3620EBED11">
    <w:name w:val="7D397A07EB1D4DA09F326ECE3620EBED11"/>
    <w:rsid w:val="00F113DB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8314168B7B094275BDE5B9A2EABF732F11">
    <w:name w:val="8314168B7B094275BDE5B9A2EABF732F11"/>
    <w:rsid w:val="00F113DB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FE4A94B7E4E74855AD0A7659222F0EA811">
    <w:name w:val="FE4A94B7E4E74855AD0A7659222F0EA811"/>
    <w:rsid w:val="00F113DB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B33F0B073C01407A9E34AF7BE2FCE62410">
    <w:name w:val="B33F0B073C01407A9E34AF7BE2FCE62410"/>
    <w:rsid w:val="00F113DB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3140E6B205D44270BE04C4F756BAAEC810">
    <w:name w:val="3140E6B205D44270BE04C4F756BAAEC810"/>
    <w:rsid w:val="00F113DB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34886257E46642A3A583937AE32E2E6010">
    <w:name w:val="34886257E46642A3A583937AE32E2E6010"/>
    <w:rsid w:val="00F113DB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CF2066760B524D25A5EEA96BA16EE6AF10">
    <w:name w:val="CF2066760B524D25A5EEA96BA16EE6AF10"/>
    <w:rsid w:val="00F113DB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ED3D5D3B041B4EB6B2FFDAD4A68306D610">
    <w:name w:val="ED3D5D3B041B4EB6B2FFDAD4A68306D610"/>
    <w:rsid w:val="00F113DB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64ED10A0899444B78CB4CFDC929928BE10">
    <w:name w:val="64ED10A0899444B78CB4CFDC929928BE10"/>
    <w:rsid w:val="00F113DB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C48DA2D28A37490081056AECF7FE671210">
    <w:name w:val="C48DA2D28A37490081056AECF7FE671210"/>
    <w:rsid w:val="00F113DB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60BB2C6FB3874455B319B1FB8F84582B10">
    <w:name w:val="60BB2C6FB3874455B319B1FB8F84582B10"/>
    <w:rsid w:val="00F113DB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95AEF37C4D8043D49C6EE563991849AF10">
    <w:name w:val="95AEF37C4D8043D49C6EE563991849AF10"/>
    <w:rsid w:val="00F113DB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95793833F2D64644A5093B1B41F55CB33">
    <w:name w:val="95793833F2D64644A5093B1B41F55CB33"/>
    <w:rsid w:val="00F113DB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EA76BCC7B62B4BFEAAC298B0CAD173B33">
    <w:name w:val="EA76BCC7B62B4BFEAAC298B0CAD173B33"/>
    <w:rsid w:val="00F113DB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A26F3D827BA14FC29D567D0D01BF58EF2">
    <w:name w:val="A26F3D827BA14FC29D567D0D01BF58EF2"/>
    <w:rsid w:val="00F113DB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457A083EF2484448A859BDD0A0EA524B10">
    <w:name w:val="457A083EF2484448A859BDD0A0EA524B10"/>
    <w:rsid w:val="00F113DB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7110334CF3A54EB5A17061278C8504453">
    <w:name w:val="7110334CF3A54EB5A17061278C8504453"/>
    <w:rsid w:val="00F113DB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113D17FF77B74D98A74CAD9BC1BBDF079">
    <w:name w:val="113D17FF77B74D98A74CAD9BC1BBDF079"/>
    <w:rsid w:val="00F113DB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8BDEA5D61C2F45D994A45F14B0EC73169">
    <w:name w:val="8BDEA5D61C2F45D994A45F14B0EC73169"/>
    <w:rsid w:val="00F113DB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5785DC4E38CC4E08A4B753643FA35A0B9">
    <w:name w:val="5785DC4E38CC4E08A4B753643FA35A0B9"/>
    <w:rsid w:val="00F113DB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DD9667A2A4A24B1EB498214296A3713C2">
    <w:name w:val="DD9667A2A4A24B1EB498214296A3713C2"/>
    <w:rsid w:val="00F113DB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7B100464772C4B2DBF45E67BD8ABAE5014">
    <w:name w:val="7B100464772C4B2DBF45E67BD8ABAE5014"/>
    <w:rsid w:val="006C0F21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99F0EB1E377840B8993E379D90CD9F4212">
    <w:name w:val="99F0EB1E377840B8993E379D90CD9F4212"/>
    <w:rsid w:val="006C0F21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753B56C0E72942F4A5C857841315D41412">
    <w:name w:val="753B56C0E72942F4A5C857841315D41412"/>
    <w:rsid w:val="006C0F21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7D397A07EB1D4DA09F326ECE3620EBED12">
    <w:name w:val="7D397A07EB1D4DA09F326ECE3620EBED12"/>
    <w:rsid w:val="006C0F21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8314168B7B094275BDE5B9A2EABF732F12">
    <w:name w:val="8314168B7B094275BDE5B9A2EABF732F12"/>
    <w:rsid w:val="006C0F21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464502DAA48349A79C2274478DFF2A3010">
    <w:name w:val="464502DAA48349A79C2274478DFF2A3010"/>
    <w:rsid w:val="006C0F21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FE4A94B7E4E74855AD0A7659222F0EA812">
    <w:name w:val="FE4A94B7E4E74855AD0A7659222F0EA812"/>
    <w:rsid w:val="006C0F21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B33F0B073C01407A9E34AF7BE2FCE62411">
    <w:name w:val="B33F0B073C01407A9E34AF7BE2FCE62411"/>
    <w:rsid w:val="006C0F21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3140E6B205D44270BE04C4F756BAAEC811">
    <w:name w:val="3140E6B205D44270BE04C4F756BAAEC811"/>
    <w:rsid w:val="006C0F21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34886257E46642A3A583937AE32E2E6011">
    <w:name w:val="34886257E46642A3A583937AE32E2E6011"/>
    <w:rsid w:val="006C0F21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CF2066760B524D25A5EEA96BA16EE6AF11">
    <w:name w:val="CF2066760B524D25A5EEA96BA16EE6AF11"/>
    <w:rsid w:val="006C0F21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A445831BA7A14537835FC49A4514C3E59">
    <w:name w:val="A445831BA7A14537835FC49A4514C3E59"/>
    <w:rsid w:val="006C0F21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ED3D5D3B041B4EB6B2FFDAD4A68306D611">
    <w:name w:val="ED3D5D3B041B4EB6B2FFDAD4A68306D611"/>
    <w:rsid w:val="006C0F21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64ED10A0899444B78CB4CFDC929928BE11">
    <w:name w:val="64ED10A0899444B78CB4CFDC929928BE11"/>
    <w:rsid w:val="006C0F21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C48DA2D28A37490081056AECF7FE671211">
    <w:name w:val="C48DA2D28A37490081056AECF7FE671211"/>
    <w:rsid w:val="006C0F21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60BB2C6FB3874455B319B1FB8F84582B11">
    <w:name w:val="60BB2C6FB3874455B319B1FB8F84582B11"/>
    <w:rsid w:val="006C0F21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95AEF37C4D8043D49C6EE563991849AF11">
    <w:name w:val="95AEF37C4D8043D49C6EE563991849AF11"/>
    <w:rsid w:val="006C0F21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95793833F2D64644A5093B1B41F55CB34">
    <w:name w:val="95793833F2D64644A5093B1B41F55CB34"/>
    <w:rsid w:val="006C0F21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EA76BCC7B62B4BFEAAC298B0CAD173B34">
    <w:name w:val="EA76BCC7B62B4BFEAAC298B0CAD173B34"/>
    <w:rsid w:val="006C0F21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A26F3D827BA14FC29D567D0D01BF58EF3">
    <w:name w:val="A26F3D827BA14FC29D567D0D01BF58EF3"/>
    <w:rsid w:val="006C0F21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457A083EF2484448A859BDD0A0EA524B11">
    <w:name w:val="457A083EF2484448A859BDD0A0EA524B11"/>
    <w:rsid w:val="006C0F21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7110334CF3A54EB5A17061278C8504454">
    <w:name w:val="7110334CF3A54EB5A17061278C8504454"/>
    <w:rsid w:val="006C0F21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113D17FF77B74D98A74CAD9BC1BBDF0710">
    <w:name w:val="113D17FF77B74D98A74CAD9BC1BBDF0710"/>
    <w:rsid w:val="006C0F21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8BDEA5D61C2F45D994A45F14B0EC731610">
    <w:name w:val="8BDEA5D61C2F45D994A45F14B0EC731610"/>
    <w:rsid w:val="006C0F21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5785DC4E38CC4E08A4B753643FA35A0B10">
    <w:name w:val="5785DC4E38CC4E08A4B753643FA35A0B10"/>
    <w:rsid w:val="006C0F21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DD9667A2A4A24B1EB498214296A3713C3">
    <w:name w:val="DD9667A2A4A24B1EB498214296A3713C3"/>
    <w:rsid w:val="006C0F21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E99A72BBF9844B269348352AFDD103CE1">
    <w:name w:val="E99A72BBF9844B269348352AFDD103CE1"/>
    <w:rsid w:val="006C0F21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7B100464772C4B2DBF45E67BD8ABAE5015">
    <w:name w:val="7B100464772C4B2DBF45E67BD8ABAE5015"/>
    <w:rsid w:val="006C0F21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99F0EB1E377840B8993E379D90CD9F4213">
    <w:name w:val="99F0EB1E377840B8993E379D90CD9F4213"/>
    <w:rsid w:val="006C0F21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753B56C0E72942F4A5C857841315D41413">
    <w:name w:val="753B56C0E72942F4A5C857841315D41413"/>
    <w:rsid w:val="006C0F21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7D397A07EB1D4DA09F326ECE3620EBED13">
    <w:name w:val="7D397A07EB1D4DA09F326ECE3620EBED13"/>
    <w:rsid w:val="006C0F21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8314168B7B094275BDE5B9A2EABF732F13">
    <w:name w:val="8314168B7B094275BDE5B9A2EABF732F13"/>
    <w:rsid w:val="006C0F21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464502DAA48349A79C2274478DFF2A3011">
    <w:name w:val="464502DAA48349A79C2274478DFF2A3011"/>
    <w:rsid w:val="006C0F21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FE4A94B7E4E74855AD0A7659222F0EA813">
    <w:name w:val="FE4A94B7E4E74855AD0A7659222F0EA813"/>
    <w:rsid w:val="006C0F21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B33F0B073C01407A9E34AF7BE2FCE62412">
    <w:name w:val="B33F0B073C01407A9E34AF7BE2FCE62412"/>
    <w:rsid w:val="006C0F21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3140E6B205D44270BE04C4F756BAAEC812">
    <w:name w:val="3140E6B205D44270BE04C4F756BAAEC812"/>
    <w:rsid w:val="006C0F21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34886257E46642A3A583937AE32E2E6012">
    <w:name w:val="34886257E46642A3A583937AE32E2E6012"/>
    <w:rsid w:val="006C0F21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CF2066760B524D25A5EEA96BA16EE6AF12">
    <w:name w:val="CF2066760B524D25A5EEA96BA16EE6AF12"/>
    <w:rsid w:val="006C0F21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A445831BA7A14537835FC49A4514C3E510">
    <w:name w:val="A445831BA7A14537835FC49A4514C3E510"/>
    <w:rsid w:val="006C0F21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ED3D5D3B041B4EB6B2FFDAD4A68306D612">
    <w:name w:val="ED3D5D3B041B4EB6B2FFDAD4A68306D612"/>
    <w:rsid w:val="006C0F21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64ED10A0899444B78CB4CFDC929928BE12">
    <w:name w:val="64ED10A0899444B78CB4CFDC929928BE12"/>
    <w:rsid w:val="006C0F21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C48DA2D28A37490081056AECF7FE671212">
    <w:name w:val="C48DA2D28A37490081056AECF7FE671212"/>
    <w:rsid w:val="006C0F21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60BB2C6FB3874455B319B1FB8F84582B12">
    <w:name w:val="60BB2C6FB3874455B319B1FB8F84582B12"/>
    <w:rsid w:val="006C0F21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95AEF37C4D8043D49C6EE563991849AF12">
    <w:name w:val="95AEF37C4D8043D49C6EE563991849AF12"/>
    <w:rsid w:val="006C0F21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95793833F2D64644A5093B1B41F55CB35">
    <w:name w:val="95793833F2D64644A5093B1B41F55CB35"/>
    <w:rsid w:val="006C0F21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EA76BCC7B62B4BFEAAC298B0CAD173B35">
    <w:name w:val="EA76BCC7B62B4BFEAAC298B0CAD173B35"/>
    <w:rsid w:val="006C0F21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A26F3D827BA14FC29D567D0D01BF58EF4">
    <w:name w:val="A26F3D827BA14FC29D567D0D01BF58EF4"/>
    <w:rsid w:val="006C0F21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457A083EF2484448A859BDD0A0EA524B12">
    <w:name w:val="457A083EF2484448A859BDD0A0EA524B12"/>
    <w:rsid w:val="006C0F21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7110334CF3A54EB5A17061278C8504455">
    <w:name w:val="7110334CF3A54EB5A17061278C8504455"/>
    <w:rsid w:val="006C0F21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113D17FF77B74D98A74CAD9BC1BBDF0711">
    <w:name w:val="113D17FF77B74D98A74CAD9BC1BBDF0711"/>
    <w:rsid w:val="006C0F21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8BDEA5D61C2F45D994A45F14B0EC731611">
    <w:name w:val="8BDEA5D61C2F45D994A45F14B0EC731611"/>
    <w:rsid w:val="006C0F21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5785DC4E38CC4E08A4B753643FA35A0B11">
    <w:name w:val="5785DC4E38CC4E08A4B753643FA35A0B11"/>
    <w:rsid w:val="006C0F21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DD9667A2A4A24B1EB498214296A3713C4">
    <w:name w:val="DD9667A2A4A24B1EB498214296A3713C4"/>
    <w:rsid w:val="006C0F21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E99A72BBF9844B269348352AFDD103CE2">
    <w:name w:val="E99A72BBF9844B269348352AFDD103CE2"/>
    <w:rsid w:val="006C0F21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03474E3FF702463CADC2DAED4D832938">
    <w:name w:val="03474E3FF702463CADC2DAED4D832938"/>
    <w:rsid w:val="005045CB"/>
  </w:style>
  <w:style w:type="paragraph" w:customStyle="1" w:styleId="01B44CF24ECE4DB0BBB685822FAA6F21">
    <w:name w:val="01B44CF24ECE4DB0BBB685822FAA6F21"/>
    <w:rsid w:val="005045CB"/>
  </w:style>
  <w:style w:type="paragraph" w:customStyle="1" w:styleId="C99957E0C7B84C78804F4A8BB4B23808">
    <w:name w:val="C99957E0C7B84C78804F4A8BB4B23808"/>
    <w:rsid w:val="005045CB"/>
  </w:style>
  <w:style w:type="paragraph" w:customStyle="1" w:styleId="D1AE360668634CF198A098AC4596AB0D">
    <w:name w:val="D1AE360668634CF198A098AC4596AB0D"/>
    <w:rsid w:val="005045CB"/>
  </w:style>
  <w:style w:type="paragraph" w:customStyle="1" w:styleId="535150E86BC14AB089172575DED916AF">
    <w:name w:val="535150E86BC14AB089172575DED916AF"/>
    <w:rsid w:val="005045CB"/>
  </w:style>
  <w:style w:type="paragraph" w:customStyle="1" w:styleId="E1D8AF249ADC49288EAD09568335E1BB">
    <w:name w:val="E1D8AF249ADC49288EAD09568335E1BB"/>
    <w:rsid w:val="006175CD"/>
  </w:style>
  <w:style w:type="paragraph" w:customStyle="1" w:styleId="8D33E30B721145BFBA10254CB5F7251A">
    <w:name w:val="8D33E30B721145BFBA10254CB5F7251A"/>
    <w:rsid w:val="006175CD"/>
  </w:style>
  <w:style w:type="paragraph" w:customStyle="1" w:styleId="57522D35113A4B5E86B5AE000A0B2F9D">
    <w:name w:val="57522D35113A4B5E86B5AE000A0B2F9D"/>
    <w:rsid w:val="006175CD"/>
  </w:style>
  <w:style w:type="paragraph" w:customStyle="1" w:styleId="4AB35B7B126F426B8644B3BC444D4A75">
    <w:name w:val="4AB35B7B126F426B8644B3BC444D4A75"/>
    <w:rsid w:val="006175CD"/>
  </w:style>
  <w:style w:type="paragraph" w:customStyle="1" w:styleId="271B6EE07CC5418AAC714BF8638B82EA">
    <w:name w:val="271B6EE07CC5418AAC714BF8638B82EA"/>
    <w:rsid w:val="006175CD"/>
  </w:style>
  <w:style w:type="paragraph" w:customStyle="1" w:styleId="E3B516CAEBCF41B48EF1299EA45BFE2D">
    <w:name w:val="E3B516CAEBCF41B48EF1299EA45BFE2D"/>
    <w:rsid w:val="006175CD"/>
  </w:style>
  <w:style w:type="paragraph" w:customStyle="1" w:styleId="1C8D33C9F0DE402D9F398FB2F443F5FC">
    <w:name w:val="1C8D33C9F0DE402D9F398FB2F443F5FC"/>
    <w:rsid w:val="006175CD"/>
  </w:style>
  <w:style w:type="paragraph" w:customStyle="1" w:styleId="7B100464772C4B2DBF45E67BD8ABAE5016">
    <w:name w:val="7B100464772C4B2DBF45E67BD8ABAE5016"/>
    <w:rsid w:val="006175CD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99F0EB1E377840B8993E379D90CD9F4214">
    <w:name w:val="99F0EB1E377840B8993E379D90CD9F4214"/>
    <w:rsid w:val="006175CD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753B56C0E72942F4A5C857841315D41414">
    <w:name w:val="753B56C0E72942F4A5C857841315D41414"/>
    <w:rsid w:val="006175CD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7D397A07EB1D4DA09F326ECE3620EBED14">
    <w:name w:val="7D397A07EB1D4DA09F326ECE3620EBED14"/>
    <w:rsid w:val="006175CD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8314168B7B094275BDE5B9A2EABF732F14">
    <w:name w:val="8314168B7B094275BDE5B9A2EABF732F14"/>
    <w:rsid w:val="006175CD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464502DAA48349A79C2274478DFF2A3012">
    <w:name w:val="464502DAA48349A79C2274478DFF2A3012"/>
    <w:rsid w:val="006175CD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FE4A94B7E4E74855AD0A7659222F0EA814">
    <w:name w:val="FE4A94B7E4E74855AD0A7659222F0EA814"/>
    <w:rsid w:val="006175CD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B33F0B073C01407A9E34AF7BE2FCE62413">
    <w:name w:val="B33F0B073C01407A9E34AF7BE2FCE62413"/>
    <w:rsid w:val="006175CD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3140E6B205D44270BE04C4F756BAAEC813">
    <w:name w:val="3140E6B205D44270BE04C4F756BAAEC813"/>
    <w:rsid w:val="006175CD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34886257E46642A3A583937AE32E2E6013">
    <w:name w:val="34886257E46642A3A583937AE32E2E6013"/>
    <w:rsid w:val="006175CD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CF2066760B524D25A5EEA96BA16EE6AF13">
    <w:name w:val="CF2066760B524D25A5EEA96BA16EE6AF13"/>
    <w:rsid w:val="006175CD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A445831BA7A14537835FC49A4514C3E511">
    <w:name w:val="A445831BA7A14537835FC49A4514C3E511"/>
    <w:rsid w:val="006175CD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ED3D5D3B041B4EB6B2FFDAD4A68306D613">
    <w:name w:val="ED3D5D3B041B4EB6B2FFDAD4A68306D613"/>
    <w:rsid w:val="006175CD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64ED10A0899444B78CB4CFDC929928BE13">
    <w:name w:val="64ED10A0899444B78CB4CFDC929928BE13"/>
    <w:rsid w:val="006175CD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C48DA2D28A37490081056AECF7FE671213">
    <w:name w:val="C48DA2D28A37490081056AECF7FE671213"/>
    <w:rsid w:val="006175CD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60BB2C6FB3874455B319B1FB8F84582B13">
    <w:name w:val="60BB2C6FB3874455B319B1FB8F84582B13"/>
    <w:rsid w:val="006175CD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95AEF37C4D8043D49C6EE563991849AF13">
    <w:name w:val="95AEF37C4D8043D49C6EE563991849AF13"/>
    <w:rsid w:val="006175CD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271B6EE07CC5418AAC714BF8638B82EA1">
    <w:name w:val="271B6EE07CC5418AAC714BF8638B82EA1"/>
    <w:rsid w:val="006175CD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DD9667A2A4A24B1EB498214296A3713C5">
    <w:name w:val="DD9667A2A4A24B1EB498214296A3713C5"/>
    <w:rsid w:val="006175CD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E99A72BBF9844B269348352AFDD103CE3">
    <w:name w:val="E99A72BBF9844B269348352AFDD103CE3"/>
    <w:rsid w:val="006175CD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781AAABFB02E4FAFB1DF685CD30A966C">
    <w:name w:val="781AAABFB02E4FAFB1DF685CD30A966C"/>
    <w:rsid w:val="00F50EA6"/>
  </w:style>
  <w:style w:type="paragraph" w:customStyle="1" w:styleId="16ED4645C58A4CC6B6E0959A328AB9E1">
    <w:name w:val="16ED4645C58A4CC6B6E0959A328AB9E1"/>
    <w:rsid w:val="00F50EA6"/>
  </w:style>
  <w:style w:type="paragraph" w:customStyle="1" w:styleId="7F592D59258F457CB8C2816376A8346A">
    <w:name w:val="7F592D59258F457CB8C2816376A8346A"/>
    <w:rsid w:val="00F33E6A"/>
  </w:style>
  <w:style w:type="paragraph" w:customStyle="1" w:styleId="A4C940103E014A8693CF700D7C597FAD">
    <w:name w:val="A4C940103E014A8693CF700D7C597FAD"/>
    <w:rsid w:val="00F33E6A"/>
  </w:style>
  <w:style w:type="paragraph" w:customStyle="1" w:styleId="5ED82006F9184E0CAEC3974E0AEB2333">
    <w:name w:val="5ED82006F9184E0CAEC3974E0AEB2333"/>
    <w:rsid w:val="00F33E6A"/>
  </w:style>
  <w:style w:type="paragraph" w:customStyle="1" w:styleId="44A69C1F491C4AC989406F25DF26F358">
    <w:name w:val="44A69C1F491C4AC989406F25DF26F358"/>
    <w:rsid w:val="00F33E6A"/>
  </w:style>
  <w:style w:type="paragraph" w:customStyle="1" w:styleId="9B462D868E5A4745B403EEB8130CEF19">
    <w:name w:val="9B462D868E5A4745B403EEB8130CEF19"/>
    <w:rsid w:val="00F33E6A"/>
  </w:style>
  <w:style w:type="paragraph" w:customStyle="1" w:styleId="64D0F6B980554ABAB2F8C79242C46EA2">
    <w:name w:val="64D0F6B980554ABAB2F8C79242C46EA2"/>
    <w:rsid w:val="00F33E6A"/>
  </w:style>
  <w:style w:type="paragraph" w:customStyle="1" w:styleId="7B100464772C4B2DBF45E67BD8ABAE5017">
    <w:name w:val="7B100464772C4B2DBF45E67BD8ABAE5017"/>
    <w:rsid w:val="00F33E6A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99F0EB1E377840B8993E379D90CD9F4215">
    <w:name w:val="99F0EB1E377840B8993E379D90CD9F4215"/>
    <w:rsid w:val="00F33E6A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753B56C0E72942F4A5C857841315D41415">
    <w:name w:val="753B56C0E72942F4A5C857841315D41415"/>
    <w:rsid w:val="00F33E6A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7D397A07EB1D4DA09F326ECE3620EBED15">
    <w:name w:val="7D397A07EB1D4DA09F326ECE3620EBED15"/>
    <w:rsid w:val="00F33E6A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8314168B7B094275BDE5B9A2EABF732F15">
    <w:name w:val="8314168B7B094275BDE5B9A2EABF732F15"/>
    <w:rsid w:val="00F33E6A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464502DAA48349A79C2274478DFF2A3013">
    <w:name w:val="464502DAA48349A79C2274478DFF2A3013"/>
    <w:rsid w:val="00F33E6A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FE4A94B7E4E74855AD0A7659222F0EA815">
    <w:name w:val="FE4A94B7E4E74855AD0A7659222F0EA815"/>
    <w:rsid w:val="00F33E6A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B33F0B073C01407A9E34AF7BE2FCE62414">
    <w:name w:val="B33F0B073C01407A9E34AF7BE2FCE62414"/>
    <w:rsid w:val="00F33E6A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3140E6B205D44270BE04C4F756BAAEC814">
    <w:name w:val="3140E6B205D44270BE04C4F756BAAEC814"/>
    <w:rsid w:val="00F33E6A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34886257E46642A3A583937AE32E2E6014">
    <w:name w:val="34886257E46642A3A583937AE32E2E6014"/>
    <w:rsid w:val="00F33E6A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CF2066760B524D25A5EEA96BA16EE6AF14">
    <w:name w:val="CF2066760B524D25A5EEA96BA16EE6AF14"/>
    <w:rsid w:val="00F33E6A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A445831BA7A14537835FC49A4514C3E512">
    <w:name w:val="A445831BA7A14537835FC49A4514C3E512"/>
    <w:rsid w:val="00F33E6A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ED3D5D3B041B4EB6B2FFDAD4A68306D614">
    <w:name w:val="ED3D5D3B041B4EB6B2FFDAD4A68306D614"/>
    <w:rsid w:val="00F33E6A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44A69C1F491C4AC989406F25DF26F3581">
    <w:name w:val="44A69C1F491C4AC989406F25DF26F3581"/>
    <w:rsid w:val="00F33E6A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9B462D868E5A4745B403EEB8130CEF191">
    <w:name w:val="9B462D868E5A4745B403EEB8130CEF191"/>
    <w:rsid w:val="00F33E6A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A4C940103E014A8693CF700D7C597FAD1">
    <w:name w:val="A4C940103E014A8693CF700D7C597FAD1"/>
    <w:rsid w:val="00F33E6A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7B100464772C4B2DBF45E67BD8ABAE5018">
    <w:name w:val="7B100464772C4B2DBF45E67BD8ABAE5018"/>
    <w:rsid w:val="00F33E6A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99F0EB1E377840B8993E379D90CD9F4216">
    <w:name w:val="99F0EB1E377840B8993E379D90CD9F4216"/>
    <w:rsid w:val="00F33E6A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753B56C0E72942F4A5C857841315D41416">
    <w:name w:val="753B56C0E72942F4A5C857841315D41416"/>
    <w:rsid w:val="00F33E6A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7D397A07EB1D4DA09F326ECE3620EBED16">
    <w:name w:val="7D397A07EB1D4DA09F326ECE3620EBED16"/>
    <w:rsid w:val="00F33E6A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8314168B7B094275BDE5B9A2EABF732F16">
    <w:name w:val="8314168B7B094275BDE5B9A2EABF732F16"/>
    <w:rsid w:val="00F33E6A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464502DAA48349A79C2274478DFF2A3014">
    <w:name w:val="464502DAA48349A79C2274478DFF2A3014"/>
    <w:rsid w:val="00F33E6A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FE4A94B7E4E74855AD0A7659222F0EA816">
    <w:name w:val="FE4A94B7E4E74855AD0A7659222F0EA816"/>
    <w:rsid w:val="00F33E6A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B33F0B073C01407A9E34AF7BE2FCE62415">
    <w:name w:val="B33F0B073C01407A9E34AF7BE2FCE62415"/>
    <w:rsid w:val="00F33E6A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3140E6B205D44270BE04C4F756BAAEC815">
    <w:name w:val="3140E6B205D44270BE04C4F756BAAEC815"/>
    <w:rsid w:val="00F33E6A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34886257E46642A3A583937AE32E2E6015">
    <w:name w:val="34886257E46642A3A583937AE32E2E6015"/>
    <w:rsid w:val="00F33E6A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CF2066760B524D25A5EEA96BA16EE6AF15">
    <w:name w:val="CF2066760B524D25A5EEA96BA16EE6AF15"/>
    <w:rsid w:val="00F33E6A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4B25EC94A59044BBA17402BCCF018C3C">
    <w:name w:val="4B25EC94A59044BBA17402BCCF018C3C"/>
    <w:rsid w:val="00F33E6A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ED3D5D3B041B4EB6B2FFDAD4A68306D615">
    <w:name w:val="ED3D5D3B041B4EB6B2FFDAD4A68306D615"/>
    <w:rsid w:val="00F33E6A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44A69C1F491C4AC989406F25DF26F3582">
    <w:name w:val="44A69C1F491C4AC989406F25DF26F3582"/>
    <w:rsid w:val="00F33E6A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9B462D868E5A4745B403EEB8130CEF192">
    <w:name w:val="9B462D868E5A4745B403EEB8130CEF192"/>
    <w:rsid w:val="00F33E6A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A4C940103E014A8693CF700D7C597FAD2">
    <w:name w:val="A4C940103E014A8693CF700D7C597FAD2"/>
    <w:rsid w:val="00F33E6A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AED139370B7B421DBBF9D50374742021">
    <w:name w:val="AED139370B7B421DBBF9D50374742021"/>
    <w:rsid w:val="009A6233"/>
  </w:style>
  <w:style w:type="paragraph" w:customStyle="1" w:styleId="547094D305124BD2AC7146B6B6B39796">
    <w:name w:val="547094D305124BD2AC7146B6B6B39796"/>
    <w:rsid w:val="009A6233"/>
  </w:style>
  <w:style w:type="paragraph" w:customStyle="1" w:styleId="0E0473D5AC2D4C3B8711203113FF9F5D">
    <w:name w:val="0E0473D5AC2D4C3B8711203113FF9F5D"/>
    <w:rsid w:val="009A6233"/>
  </w:style>
  <w:style w:type="paragraph" w:customStyle="1" w:styleId="95857057C71F419882C71F73D071D491">
    <w:name w:val="95857057C71F419882C71F73D071D491"/>
    <w:rsid w:val="00945727"/>
  </w:style>
  <w:style w:type="paragraph" w:customStyle="1" w:styleId="F9C50CCE1A2C4889BCC09F496BA078FC">
    <w:name w:val="F9C50CCE1A2C4889BCC09F496BA078FC"/>
    <w:rsid w:val="00945727"/>
  </w:style>
  <w:style w:type="paragraph" w:customStyle="1" w:styleId="0A0CBCA31DC24F66AC76057C4584579F">
    <w:name w:val="0A0CBCA31DC24F66AC76057C4584579F"/>
    <w:rsid w:val="00945727"/>
  </w:style>
  <w:style w:type="paragraph" w:customStyle="1" w:styleId="47691623C3314C0AB001388BDE88CE12">
    <w:name w:val="47691623C3314C0AB001388BDE88CE12"/>
    <w:rsid w:val="00945727"/>
  </w:style>
  <w:style w:type="paragraph" w:customStyle="1" w:styleId="50DF3DB779FC4B22A78A8834EACBE92F">
    <w:name w:val="50DF3DB779FC4B22A78A8834EACBE92F"/>
    <w:rsid w:val="00945727"/>
  </w:style>
  <w:style w:type="paragraph" w:customStyle="1" w:styleId="138FABD14E47441183742294A6D5A986">
    <w:name w:val="138FABD14E47441183742294A6D5A986"/>
    <w:rsid w:val="00945727"/>
  </w:style>
  <w:style w:type="paragraph" w:customStyle="1" w:styleId="787921D69CC44AA2AD135BCDE8D1F315">
    <w:name w:val="787921D69CC44AA2AD135BCDE8D1F315"/>
    <w:rsid w:val="00945727"/>
  </w:style>
  <w:style w:type="paragraph" w:customStyle="1" w:styleId="417C440DCADA4D5A9C12E91046462E90">
    <w:name w:val="417C440DCADA4D5A9C12E91046462E90"/>
    <w:rsid w:val="00945727"/>
  </w:style>
  <w:style w:type="paragraph" w:customStyle="1" w:styleId="67FBC4A8050D42F59FD103409ABAC443">
    <w:name w:val="67FBC4A8050D42F59FD103409ABAC443"/>
    <w:rsid w:val="00945727"/>
  </w:style>
  <w:style w:type="paragraph" w:customStyle="1" w:styleId="4D9A2D5F283E4BECBE879C3A16D015D2">
    <w:name w:val="4D9A2D5F283E4BECBE879C3A16D015D2"/>
    <w:rsid w:val="00945727"/>
  </w:style>
  <w:style w:type="paragraph" w:customStyle="1" w:styleId="A6B9C4DEDB094696B0083EC361305D3E">
    <w:name w:val="A6B9C4DEDB094696B0083EC361305D3E"/>
    <w:rsid w:val="00945727"/>
  </w:style>
  <w:style w:type="paragraph" w:customStyle="1" w:styleId="B100E64A9F564F60AAA9CE0A8F5B9129">
    <w:name w:val="B100E64A9F564F60AAA9CE0A8F5B9129"/>
    <w:rsid w:val="00945727"/>
  </w:style>
  <w:style w:type="paragraph" w:customStyle="1" w:styleId="AE7A540A457B446BB9585EE3FC1364CE">
    <w:name w:val="AE7A540A457B446BB9585EE3FC1364CE"/>
    <w:rsid w:val="00945727"/>
  </w:style>
  <w:style w:type="paragraph" w:customStyle="1" w:styleId="7B100464772C4B2DBF45E67BD8ABAE5019">
    <w:name w:val="7B100464772C4B2DBF45E67BD8ABAE5019"/>
    <w:rsid w:val="00674E88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99F0EB1E377840B8993E379D90CD9F4217">
    <w:name w:val="99F0EB1E377840B8993E379D90CD9F4217"/>
    <w:rsid w:val="00674E88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753B56C0E72942F4A5C857841315D41417">
    <w:name w:val="753B56C0E72942F4A5C857841315D41417"/>
    <w:rsid w:val="00674E88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7D397A07EB1D4DA09F326ECE3620EBED17">
    <w:name w:val="7D397A07EB1D4DA09F326ECE3620EBED17"/>
    <w:rsid w:val="00674E88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8314168B7B094275BDE5B9A2EABF732F17">
    <w:name w:val="8314168B7B094275BDE5B9A2EABF732F17"/>
    <w:rsid w:val="00674E88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464502DAA48349A79C2274478DFF2A3015">
    <w:name w:val="464502DAA48349A79C2274478DFF2A3015"/>
    <w:rsid w:val="00674E88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FE4A94B7E4E74855AD0A7659222F0EA817">
    <w:name w:val="FE4A94B7E4E74855AD0A7659222F0EA817"/>
    <w:rsid w:val="00674E88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B33F0B073C01407A9E34AF7BE2FCE62416">
    <w:name w:val="B33F0B073C01407A9E34AF7BE2FCE62416"/>
    <w:rsid w:val="00674E88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3140E6B205D44270BE04C4F756BAAEC816">
    <w:name w:val="3140E6B205D44270BE04C4F756BAAEC816"/>
    <w:rsid w:val="00674E88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34886257E46642A3A583937AE32E2E6016">
    <w:name w:val="34886257E46642A3A583937AE32E2E6016"/>
    <w:rsid w:val="00674E88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CF2066760B524D25A5EEA96BA16EE6AF16">
    <w:name w:val="CF2066760B524D25A5EEA96BA16EE6AF16"/>
    <w:rsid w:val="00674E88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4B25EC94A59044BBA17402BCCF018C3C1">
    <w:name w:val="4B25EC94A59044BBA17402BCCF018C3C1"/>
    <w:rsid w:val="00674E88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138FABD14E47441183742294A6D5A9861">
    <w:name w:val="138FABD14E47441183742294A6D5A9861"/>
    <w:rsid w:val="00674E88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787921D69CC44AA2AD135BCDE8D1F3151">
    <w:name w:val="787921D69CC44AA2AD135BCDE8D1F3151"/>
    <w:rsid w:val="00674E88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417C440DCADA4D5A9C12E91046462E901">
    <w:name w:val="417C440DCADA4D5A9C12E91046462E901"/>
    <w:rsid w:val="00674E88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67FBC4A8050D42F59FD103409ABAC4431">
    <w:name w:val="67FBC4A8050D42F59FD103409ABAC4431"/>
    <w:rsid w:val="00674E88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4D9A2D5F283E4BECBE879C3A16D015D21">
    <w:name w:val="4D9A2D5F283E4BECBE879C3A16D015D21"/>
    <w:rsid w:val="00674E88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B100E64A9F564F60AAA9CE0A8F5B91291">
    <w:name w:val="B100E64A9F564F60AAA9CE0A8F5B91291"/>
    <w:rsid w:val="00674E88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A6B9C4DEDB094696B0083EC361305D3E1">
    <w:name w:val="A6B9C4DEDB094696B0083EC361305D3E1"/>
    <w:rsid w:val="00674E88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AE7A540A457B446BB9585EE3FC1364CE1">
    <w:name w:val="AE7A540A457B446BB9585EE3FC1364CE1"/>
    <w:rsid w:val="00674E88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0A0CBCA31DC24F66AC76057C4584579F1">
    <w:name w:val="0A0CBCA31DC24F66AC76057C4584579F1"/>
    <w:rsid w:val="00674E88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47691623C3314C0AB001388BDE88CE121">
    <w:name w:val="47691623C3314C0AB001388BDE88CE121"/>
    <w:rsid w:val="00674E88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A4C940103E014A8693CF700D7C597FAD3">
    <w:name w:val="A4C940103E014A8693CF700D7C597FAD3"/>
    <w:rsid w:val="00674E88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8C772920717045EE9FF8B6DCAD200FF9">
    <w:name w:val="8C772920717045EE9FF8B6DCAD200FF9"/>
    <w:rsid w:val="00987E8A"/>
  </w:style>
  <w:style w:type="paragraph" w:customStyle="1" w:styleId="7B100464772C4B2DBF45E67BD8ABAE5020">
    <w:name w:val="7B100464772C4B2DBF45E67BD8ABAE5020"/>
    <w:rsid w:val="00987E8A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99F0EB1E377840B8993E379D90CD9F4218">
    <w:name w:val="99F0EB1E377840B8993E379D90CD9F4218"/>
    <w:rsid w:val="00987E8A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753B56C0E72942F4A5C857841315D41418">
    <w:name w:val="753B56C0E72942F4A5C857841315D41418"/>
    <w:rsid w:val="00987E8A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7D397A07EB1D4DA09F326ECE3620EBED18">
    <w:name w:val="7D397A07EB1D4DA09F326ECE3620EBED18"/>
    <w:rsid w:val="00987E8A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8314168B7B094275BDE5B9A2EABF732F18">
    <w:name w:val="8314168B7B094275BDE5B9A2EABF732F18"/>
    <w:rsid w:val="00987E8A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464502DAA48349A79C2274478DFF2A3016">
    <w:name w:val="464502DAA48349A79C2274478DFF2A3016"/>
    <w:rsid w:val="00987E8A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FE4A94B7E4E74855AD0A7659222F0EA818">
    <w:name w:val="FE4A94B7E4E74855AD0A7659222F0EA818"/>
    <w:rsid w:val="00987E8A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B33F0B073C01407A9E34AF7BE2FCE62417">
    <w:name w:val="B33F0B073C01407A9E34AF7BE2FCE62417"/>
    <w:rsid w:val="00987E8A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3140E6B205D44270BE04C4F756BAAEC817">
    <w:name w:val="3140E6B205D44270BE04C4F756BAAEC817"/>
    <w:rsid w:val="00987E8A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34886257E46642A3A583937AE32E2E6017">
    <w:name w:val="34886257E46642A3A583937AE32E2E6017"/>
    <w:rsid w:val="00987E8A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CF2066760B524D25A5EEA96BA16EE6AF17">
    <w:name w:val="CF2066760B524D25A5EEA96BA16EE6AF17"/>
    <w:rsid w:val="00987E8A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138FABD14E47441183742294A6D5A9862">
    <w:name w:val="138FABD14E47441183742294A6D5A9862"/>
    <w:rsid w:val="00987E8A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787921D69CC44AA2AD135BCDE8D1F3152">
    <w:name w:val="787921D69CC44AA2AD135BCDE8D1F3152"/>
    <w:rsid w:val="00987E8A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417C440DCADA4D5A9C12E91046462E902">
    <w:name w:val="417C440DCADA4D5A9C12E91046462E902"/>
    <w:rsid w:val="00987E8A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67FBC4A8050D42F59FD103409ABAC4432">
    <w:name w:val="67FBC4A8050D42F59FD103409ABAC4432"/>
    <w:rsid w:val="00987E8A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4D9A2D5F283E4BECBE879C3A16D015D22">
    <w:name w:val="4D9A2D5F283E4BECBE879C3A16D015D22"/>
    <w:rsid w:val="00987E8A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B100E64A9F564F60AAA9CE0A8F5B91292">
    <w:name w:val="B100E64A9F564F60AAA9CE0A8F5B91292"/>
    <w:rsid w:val="00987E8A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A6B9C4DEDB094696B0083EC361305D3E2">
    <w:name w:val="A6B9C4DEDB094696B0083EC361305D3E2"/>
    <w:rsid w:val="00987E8A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AE7A540A457B446BB9585EE3FC1364CE2">
    <w:name w:val="AE7A540A457B446BB9585EE3FC1364CE2"/>
    <w:rsid w:val="00987E8A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8C772920717045EE9FF8B6DCAD200FF91">
    <w:name w:val="8C772920717045EE9FF8B6DCAD200FF91"/>
    <w:rsid w:val="00987E8A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47691623C3314C0AB001388BDE88CE122">
    <w:name w:val="47691623C3314C0AB001388BDE88CE122"/>
    <w:rsid w:val="00987E8A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A4C940103E014A8693CF700D7C597FAD4">
    <w:name w:val="A4C940103E014A8693CF700D7C597FAD4"/>
    <w:rsid w:val="00987E8A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702BCA25A2EE41ACB7D9662C7E9D12E0">
    <w:name w:val="702BCA25A2EE41ACB7D9662C7E9D12E0"/>
    <w:rsid w:val="00B360B4"/>
  </w:style>
  <w:style w:type="paragraph" w:customStyle="1" w:styleId="B7ED5B78A26443A9B19355A351AA7AC7">
    <w:name w:val="B7ED5B78A26443A9B19355A351AA7AC7"/>
    <w:rsid w:val="00B360B4"/>
  </w:style>
  <w:style w:type="paragraph" w:customStyle="1" w:styleId="2C543450FB724805BA21FA06FD75C7E4">
    <w:name w:val="2C543450FB724805BA21FA06FD75C7E4"/>
    <w:rsid w:val="00B360B4"/>
  </w:style>
  <w:style w:type="paragraph" w:customStyle="1" w:styleId="153D6953BAA444F3A52F08AAC5A55003">
    <w:name w:val="153D6953BAA444F3A52F08AAC5A55003"/>
    <w:rsid w:val="00B360B4"/>
  </w:style>
  <w:style w:type="paragraph" w:customStyle="1" w:styleId="D78A198F1ADC41C19D27B3B4998C0A9A">
    <w:name w:val="D78A198F1ADC41C19D27B3B4998C0A9A"/>
    <w:rsid w:val="00B360B4"/>
  </w:style>
  <w:style w:type="paragraph" w:customStyle="1" w:styleId="31AB3C7A34384FD896B755F1B2FCA8FB">
    <w:name w:val="31AB3C7A34384FD896B755F1B2FCA8FB"/>
    <w:rsid w:val="00B360B4"/>
  </w:style>
  <w:style w:type="paragraph" w:customStyle="1" w:styleId="5CF5F7CC1CDA489D8C06EDA67DA648A8">
    <w:name w:val="5CF5F7CC1CDA489D8C06EDA67DA648A8"/>
    <w:rsid w:val="00B360B4"/>
  </w:style>
  <w:style w:type="paragraph" w:customStyle="1" w:styleId="EB7585F09B9E46F4B40F199158B9556B">
    <w:name w:val="EB7585F09B9E46F4B40F199158B9556B"/>
    <w:rsid w:val="00B360B4"/>
  </w:style>
  <w:style w:type="paragraph" w:customStyle="1" w:styleId="5FAAB2D1710A4410BDC1B61D3BE14954">
    <w:name w:val="5FAAB2D1710A4410BDC1B61D3BE14954"/>
    <w:rsid w:val="00B360B4"/>
  </w:style>
  <w:style w:type="paragraph" w:customStyle="1" w:styleId="A6C1D288694D4098AABDF3C4DFC3D372">
    <w:name w:val="A6C1D288694D4098AABDF3C4DFC3D372"/>
    <w:rsid w:val="00B360B4"/>
  </w:style>
  <w:style w:type="paragraph" w:customStyle="1" w:styleId="77E93B01EAF84DCAB73F45F3C595B913">
    <w:name w:val="77E93B01EAF84DCAB73F45F3C595B913"/>
    <w:rsid w:val="00B360B4"/>
  </w:style>
  <w:style w:type="paragraph" w:customStyle="1" w:styleId="764DF0B965854FD5AE06438462D9C4FC">
    <w:name w:val="764DF0B965854FD5AE06438462D9C4FC"/>
    <w:rsid w:val="00B360B4"/>
  </w:style>
  <w:style w:type="paragraph" w:customStyle="1" w:styleId="59A5725A4AE542AEAB30EA61283AFA68">
    <w:name w:val="59A5725A4AE542AEAB30EA61283AFA68"/>
    <w:rsid w:val="00B360B4"/>
  </w:style>
  <w:style w:type="paragraph" w:customStyle="1" w:styleId="B28B739397B34B74AD4A4624E059ABDA">
    <w:name w:val="B28B739397B34B74AD4A4624E059ABDA"/>
    <w:rsid w:val="00B360B4"/>
  </w:style>
  <w:style w:type="paragraph" w:customStyle="1" w:styleId="FAE01D46180A453F84030A5F492C14A1">
    <w:name w:val="FAE01D46180A453F84030A5F492C14A1"/>
    <w:rsid w:val="00B360B4"/>
  </w:style>
  <w:style w:type="paragraph" w:customStyle="1" w:styleId="D8082FB57DC24CC88A681781E89644CD">
    <w:name w:val="D8082FB57DC24CC88A681781E89644CD"/>
    <w:rsid w:val="006D2A13"/>
  </w:style>
  <w:style w:type="paragraph" w:customStyle="1" w:styleId="F12961161E2B4D799C79AA9207B27C28">
    <w:name w:val="F12961161E2B4D799C79AA9207B27C28"/>
    <w:rsid w:val="006D2A13"/>
  </w:style>
  <w:style w:type="paragraph" w:customStyle="1" w:styleId="FDE5667E20EF46298286F3695A67F9E3">
    <w:name w:val="FDE5667E20EF46298286F3695A67F9E3"/>
    <w:rsid w:val="006D2A13"/>
  </w:style>
  <w:style w:type="paragraph" w:customStyle="1" w:styleId="9B8606815A294DADA41B965DA9943898">
    <w:name w:val="9B8606815A294DADA41B965DA9943898"/>
    <w:rsid w:val="006D2A13"/>
  </w:style>
  <w:style w:type="paragraph" w:customStyle="1" w:styleId="DF8DE569572C4439A2A58A9F3397EB8C">
    <w:name w:val="DF8DE569572C4439A2A58A9F3397EB8C"/>
    <w:rsid w:val="006D2A13"/>
  </w:style>
  <w:style w:type="paragraph" w:customStyle="1" w:styleId="C220BE68B5324FC88FDE62EBDFBF29D2">
    <w:name w:val="C220BE68B5324FC88FDE62EBDFBF29D2"/>
    <w:rsid w:val="006D2A13"/>
  </w:style>
  <w:style w:type="paragraph" w:customStyle="1" w:styleId="FA8F12DEC8B64849AD3543B2404EA5FE">
    <w:name w:val="FA8F12DEC8B64849AD3543B2404EA5FE"/>
    <w:rsid w:val="006D2A13"/>
  </w:style>
  <w:style w:type="paragraph" w:customStyle="1" w:styleId="A3E0FEFC023148A59613FB55E729FD8E">
    <w:name w:val="A3E0FEFC023148A59613FB55E729FD8E"/>
    <w:rsid w:val="006D2A13"/>
  </w:style>
  <w:style w:type="paragraph" w:customStyle="1" w:styleId="FB05D5AEEE5643C0BDF0692A5E1FF202">
    <w:name w:val="FB05D5AEEE5643C0BDF0692A5E1FF202"/>
    <w:rsid w:val="006D2A13"/>
  </w:style>
  <w:style w:type="paragraph" w:customStyle="1" w:styleId="F51288CF414148CC957B65D36CB2EDA1">
    <w:name w:val="F51288CF414148CC957B65D36CB2EDA1"/>
    <w:rsid w:val="006D2A13"/>
  </w:style>
  <w:style w:type="paragraph" w:customStyle="1" w:styleId="89666468AD9145C6B31A5C22B2475645">
    <w:name w:val="89666468AD9145C6B31A5C22B2475645"/>
    <w:rsid w:val="006D2A13"/>
  </w:style>
  <w:style w:type="paragraph" w:customStyle="1" w:styleId="A7823F0A20F540B1801F51B6014728EC">
    <w:name w:val="A7823F0A20F540B1801F51B6014728EC"/>
    <w:rsid w:val="006D2A13"/>
  </w:style>
  <w:style w:type="paragraph" w:customStyle="1" w:styleId="D9E0DC753EFA41E496F8E40B6524E842">
    <w:name w:val="D9E0DC753EFA41E496F8E40B6524E842"/>
    <w:rsid w:val="006D2A13"/>
  </w:style>
  <w:style w:type="paragraph" w:customStyle="1" w:styleId="12B6FA7EC86B49D29AC83A608945F518">
    <w:name w:val="12B6FA7EC86B49D29AC83A608945F518"/>
    <w:rsid w:val="006D2A13"/>
  </w:style>
  <w:style w:type="paragraph" w:customStyle="1" w:styleId="2C67564E38454E6FAF548FC48C92ADC2">
    <w:name w:val="2C67564E38454E6FAF548FC48C92ADC2"/>
    <w:rsid w:val="006D2A13"/>
  </w:style>
  <w:style w:type="paragraph" w:customStyle="1" w:styleId="E439259850BC45E1938CFA19CBF8F3EF">
    <w:name w:val="E439259850BC45E1938CFA19CBF8F3EF"/>
    <w:rsid w:val="006D2A13"/>
  </w:style>
  <w:style w:type="paragraph" w:customStyle="1" w:styleId="29865BBF38BE4B21875B0ADD094D4EEC">
    <w:name w:val="29865BBF38BE4B21875B0ADD094D4EEC"/>
    <w:rsid w:val="006D2A13"/>
  </w:style>
  <w:style w:type="paragraph" w:customStyle="1" w:styleId="0FA502C015884747B467DA2606A13195">
    <w:name w:val="0FA502C015884747B467DA2606A13195"/>
    <w:rsid w:val="006D2A13"/>
  </w:style>
  <w:style w:type="paragraph" w:customStyle="1" w:styleId="7B100464772C4B2DBF45E67BD8ABAE5021">
    <w:name w:val="7B100464772C4B2DBF45E67BD8ABAE5021"/>
    <w:rsid w:val="0082040A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99F0EB1E377840B8993E379D90CD9F4219">
    <w:name w:val="99F0EB1E377840B8993E379D90CD9F4219"/>
    <w:rsid w:val="0082040A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753B56C0E72942F4A5C857841315D41419">
    <w:name w:val="753B56C0E72942F4A5C857841315D41419"/>
    <w:rsid w:val="0082040A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7D397A07EB1D4DA09F326ECE3620EBED19">
    <w:name w:val="7D397A07EB1D4DA09F326ECE3620EBED19"/>
    <w:rsid w:val="0082040A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8314168B7B094275BDE5B9A2EABF732F19">
    <w:name w:val="8314168B7B094275BDE5B9A2EABF732F19"/>
    <w:rsid w:val="0082040A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464502DAA48349A79C2274478DFF2A3017">
    <w:name w:val="464502DAA48349A79C2274478DFF2A3017"/>
    <w:rsid w:val="0082040A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FE4A94B7E4E74855AD0A7659222F0EA819">
    <w:name w:val="FE4A94B7E4E74855AD0A7659222F0EA819"/>
    <w:rsid w:val="0082040A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FDE5667E20EF46298286F3695A67F9E31">
    <w:name w:val="FDE5667E20EF46298286F3695A67F9E31"/>
    <w:rsid w:val="0082040A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2C67564E38454E6FAF548FC48C92ADC21">
    <w:name w:val="2C67564E38454E6FAF548FC48C92ADC21"/>
    <w:rsid w:val="0082040A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C220BE68B5324FC88FDE62EBDFBF29D21">
    <w:name w:val="C220BE68B5324FC88FDE62EBDFBF29D21"/>
    <w:rsid w:val="0082040A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A3E0FEFC023148A59613FB55E729FD8E1">
    <w:name w:val="A3E0FEFC023148A59613FB55E729FD8E1"/>
    <w:rsid w:val="0082040A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FB05D5AEEE5643C0BDF0692A5E1FF2021">
    <w:name w:val="FB05D5AEEE5643C0BDF0692A5E1FF2021"/>
    <w:rsid w:val="0082040A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F51288CF414148CC957B65D36CB2EDA11">
    <w:name w:val="F51288CF414148CC957B65D36CB2EDA11"/>
    <w:rsid w:val="0082040A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89666468AD9145C6B31A5C22B24756451">
    <w:name w:val="89666468AD9145C6B31A5C22B24756451"/>
    <w:rsid w:val="0082040A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A7823F0A20F540B1801F51B6014728EC1">
    <w:name w:val="A7823F0A20F540B1801F51B6014728EC1"/>
    <w:rsid w:val="0082040A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12B6FA7EC86B49D29AC83A608945F5181">
    <w:name w:val="12B6FA7EC86B49D29AC83A608945F5181"/>
    <w:rsid w:val="0082040A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29865BBF38BE4B21875B0ADD094D4EEC1">
    <w:name w:val="29865BBF38BE4B21875B0ADD094D4EEC1"/>
    <w:rsid w:val="0082040A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A4C940103E014A8693CF700D7C597FAD5">
    <w:name w:val="A4C940103E014A8693CF700D7C597FAD5"/>
    <w:rsid w:val="0082040A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7B100464772C4B2DBF45E67BD8ABAE5022">
    <w:name w:val="7B100464772C4B2DBF45E67BD8ABAE5022"/>
    <w:rsid w:val="0057564A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99F0EB1E377840B8993E379D90CD9F4220">
    <w:name w:val="99F0EB1E377840B8993E379D90CD9F4220"/>
    <w:rsid w:val="0057564A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753B56C0E72942F4A5C857841315D41420">
    <w:name w:val="753B56C0E72942F4A5C857841315D41420"/>
    <w:rsid w:val="0057564A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7D397A07EB1D4DA09F326ECE3620EBED20">
    <w:name w:val="7D397A07EB1D4DA09F326ECE3620EBED20"/>
    <w:rsid w:val="0057564A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8314168B7B094275BDE5B9A2EABF732F20">
    <w:name w:val="8314168B7B094275BDE5B9A2EABF732F20"/>
    <w:rsid w:val="0057564A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464502DAA48349A79C2274478DFF2A3018">
    <w:name w:val="464502DAA48349A79C2274478DFF2A3018"/>
    <w:rsid w:val="0057564A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FE4A94B7E4E74855AD0A7659222F0EA820">
    <w:name w:val="FE4A94B7E4E74855AD0A7659222F0EA820"/>
    <w:rsid w:val="0057564A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497AEB485A954555B13EA6F10FA2A862">
    <w:name w:val="497AEB485A954555B13EA6F10FA2A862"/>
    <w:rsid w:val="0057564A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FDE5667E20EF46298286F3695A67F9E32">
    <w:name w:val="FDE5667E20EF46298286F3695A67F9E32"/>
    <w:rsid w:val="0057564A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2C67564E38454E6FAF548FC48C92ADC22">
    <w:name w:val="2C67564E38454E6FAF548FC48C92ADC22"/>
    <w:rsid w:val="0057564A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C220BE68B5324FC88FDE62EBDFBF29D22">
    <w:name w:val="C220BE68B5324FC88FDE62EBDFBF29D22"/>
    <w:rsid w:val="0057564A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DB57A0CCFA9040EEB1F4F0AAF6B07E53">
    <w:name w:val="DB57A0CCFA9040EEB1F4F0AAF6B07E53"/>
    <w:rsid w:val="0057564A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A3E0FEFC023148A59613FB55E729FD8E2">
    <w:name w:val="A3E0FEFC023148A59613FB55E729FD8E2"/>
    <w:rsid w:val="0057564A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FB05D5AEEE5643C0BDF0692A5E1FF2022">
    <w:name w:val="FB05D5AEEE5643C0BDF0692A5E1FF2022"/>
    <w:rsid w:val="0057564A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F51288CF414148CC957B65D36CB2EDA12">
    <w:name w:val="F51288CF414148CC957B65D36CB2EDA12"/>
    <w:rsid w:val="0057564A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89666468AD9145C6B31A5C22B24756452">
    <w:name w:val="89666468AD9145C6B31A5C22B24756452"/>
    <w:rsid w:val="0057564A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A7823F0A20F540B1801F51B6014728EC2">
    <w:name w:val="A7823F0A20F540B1801F51B6014728EC2"/>
    <w:rsid w:val="0057564A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12B6FA7EC86B49D29AC83A608945F5182">
    <w:name w:val="12B6FA7EC86B49D29AC83A608945F5182"/>
    <w:rsid w:val="0057564A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29865BBF38BE4B21875B0ADD094D4EEC2">
    <w:name w:val="29865BBF38BE4B21875B0ADD094D4EEC2"/>
    <w:rsid w:val="0057564A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A4C940103E014A8693CF700D7C597FAD6">
    <w:name w:val="A4C940103E014A8693CF700D7C597FAD6"/>
    <w:rsid w:val="0057564A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88BCDBE975824A4C8641E025E36180C4">
    <w:name w:val="88BCDBE975824A4C8641E025E36180C4"/>
    <w:rsid w:val="0057564A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7B100464772C4B2DBF45E67BD8ABAE5023">
    <w:name w:val="7B100464772C4B2DBF45E67BD8ABAE5023"/>
    <w:rsid w:val="0057564A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99F0EB1E377840B8993E379D90CD9F4221">
    <w:name w:val="99F0EB1E377840B8993E379D90CD9F4221"/>
    <w:rsid w:val="0057564A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753B56C0E72942F4A5C857841315D41421">
    <w:name w:val="753B56C0E72942F4A5C857841315D41421"/>
    <w:rsid w:val="0057564A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7D397A07EB1D4DA09F326ECE3620EBED21">
    <w:name w:val="7D397A07EB1D4DA09F326ECE3620EBED21"/>
    <w:rsid w:val="0057564A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8314168B7B094275BDE5B9A2EABF732F21">
    <w:name w:val="8314168B7B094275BDE5B9A2EABF732F21"/>
    <w:rsid w:val="0057564A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464502DAA48349A79C2274478DFF2A3019">
    <w:name w:val="464502DAA48349A79C2274478DFF2A3019"/>
    <w:rsid w:val="0057564A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FE4A94B7E4E74855AD0A7659222F0EA821">
    <w:name w:val="FE4A94B7E4E74855AD0A7659222F0EA821"/>
    <w:rsid w:val="0057564A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497AEB485A954555B13EA6F10FA2A8621">
    <w:name w:val="497AEB485A954555B13EA6F10FA2A8621"/>
    <w:rsid w:val="0057564A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FDE5667E20EF46298286F3695A67F9E33">
    <w:name w:val="FDE5667E20EF46298286F3695A67F9E33"/>
    <w:rsid w:val="0057564A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2C67564E38454E6FAF548FC48C92ADC23">
    <w:name w:val="2C67564E38454E6FAF548FC48C92ADC23"/>
    <w:rsid w:val="0057564A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C220BE68B5324FC88FDE62EBDFBF29D23">
    <w:name w:val="C220BE68B5324FC88FDE62EBDFBF29D23"/>
    <w:rsid w:val="0057564A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DB57A0CCFA9040EEB1F4F0AAF6B07E531">
    <w:name w:val="DB57A0CCFA9040EEB1F4F0AAF6B07E531"/>
    <w:rsid w:val="0057564A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A3E0FEFC023148A59613FB55E729FD8E3">
    <w:name w:val="A3E0FEFC023148A59613FB55E729FD8E3"/>
    <w:rsid w:val="0057564A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FB05D5AEEE5643C0BDF0692A5E1FF2023">
    <w:name w:val="FB05D5AEEE5643C0BDF0692A5E1FF2023"/>
    <w:rsid w:val="0057564A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F51288CF414148CC957B65D36CB2EDA13">
    <w:name w:val="F51288CF414148CC957B65D36CB2EDA13"/>
    <w:rsid w:val="0057564A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89666468AD9145C6B31A5C22B24756453">
    <w:name w:val="89666468AD9145C6B31A5C22B24756453"/>
    <w:rsid w:val="0057564A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A7823F0A20F540B1801F51B6014728EC3">
    <w:name w:val="A7823F0A20F540B1801F51B6014728EC3"/>
    <w:rsid w:val="0057564A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12B6FA7EC86B49D29AC83A608945F5183">
    <w:name w:val="12B6FA7EC86B49D29AC83A608945F5183"/>
    <w:rsid w:val="0057564A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29865BBF38BE4B21875B0ADD094D4EEC3">
    <w:name w:val="29865BBF38BE4B21875B0ADD094D4EEC3"/>
    <w:rsid w:val="0057564A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A4C940103E014A8693CF700D7C597FAD7">
    <w:name w:val="A4C940103E014A8693CF700D7C597FAD7"/>
    <w:rsid w:val="0057564A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88BCDBE975824A4C8641E025E36180C41">
    <w:name w:val="88BCDBE975824A4C8641E025E36180C41"/>
    <w:rsid w:val="0057564A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7B100464772C4B2DBF45E67BD8ABAE5024">
    <w:name w:val="7B100464772C4B2DBF45E67BD8ABAE5024"/>
    <w:rsid w:val="0057564A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99F0EB1E377840B8993E379D90CD9F4222">
    <w:name w:val="99F0EB1E377840B8993E379D90CD9F4222"/>
    <w:rsid w:val="0057564A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753B56C0E72942F4A5C857841315D41422">
    <w:name w:val="753B56C0E72942F4A5C857841315D41422"/>
    <w:rsid w:val="0057564A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7D397A07EB1D4DA09F326ECE3620EBED22">
    <w:name w:val="7D397A07EB1D4DA09F326ECE3620EBED22"/>
    <w:rsid w:val="0057564A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8314168B7B094275BDE5B9A2EABF732F22">
    <w:name w:val="8314168B7B094275BDE5B9A2EABF732F22"/>
    <w:rsid w:val="0057564A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464502DAA48349A79C2274478DFF2A3020">
    <w:name w:val="464502DAA48349A79C2274478DFF2A3020"/>
    <w:rsid w:val="0057564A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FE4A94B7E4E74855AD0A7659222F0EA822">
    <w:name w:val="FE4A94B7E4E74855AD0A7659222F0EA822"/>
    <w:rsid w:val="0057564A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497AEB485A954555B13EA6F10FA2A8622">
    <w:name w:val="497AEB485A954555B13EA6F10FA2A8622"/>
    <w:rsid w:val="0057564A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FDE5667E20EF46298286F3695A67F9E34">
    <w:name w:val="FDE5667E20EF46298286F3695A67F9E34"/>
    <w:rsid w:val="0057564A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2C67564E38454E6FAF548FC48C92ADC24">
    <w:name w:val="2C67564E38454E6FAF548FC48C92ADC24"/>
    <w:rsid w:val="0057564A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C220BE68B5324FC88FDE62EBDFBF29D24">
    <w:name w:val="C220BE68B5324FC88FDE62EBDFBF29D24"/>
    <w:rsid w:val="0057564A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DB57A0CCFA9040EEB1F4F0AAF6B07E532">
    <w:name w:val="DB57A0CCFA9040EEB1F4F0AAF6B07E532"/>
    <w:rsid w:val="0057564A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A3E0FEFC023148A59613FB55E729FD8E4">
    <w:name w:val="A3E0FEFC023148A59613FB55E729FD8E4"/>
    <w:rsid w:val="0057564A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FB05D5AEEE5643C0BDF0692A5E1FF2024">
    <w:name w:val="FB05D5AEEE5643C0BDF0692A5E1FF2024"/>
    <w:rsid w:val="0057564A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F51288CF414148CC957B65D36CB2EDA14">
    <w:name w:val="F51288CF414148CC957B65D36CB2EDA14"/>
    <w:rsid w:val="0057564A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89666468AD9145C6B31A5C22B24756454">
    <w:name w:val="89666468AD9145C6B31A5C22B24756454"/>
    <w:rsid w:val="0057564A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A7823F0A20F540B1801F51B6014728EC4">
    <w:name w:val="A7823F0A20F540B1801F51B6014728EC4"/>
    <w:rsid w:val="0057564A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12B6FA7EC86B49D29AC83A608945F5184">
    <w:name w:val="12B6FA7EC86B49D29AC83A608945F5184"/>
    <w:rsid w:val="0057564A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29865BBF38BE4B21875B0ADD094D4EEC4">
    <w:name w:val="29865BBF38BE4B21875B0ADD094D4EEC4"/>
    <w:rsid w:val="0057564A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A4C940103E014A8693CF700D7C597FAD8">
    <w:name w:val="A4C940103E014A8693CF700D7C597FAD8"/>
    <w:rsid w:val="0057564A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88BCDBE975824A4C8641E025E36180C42">
    <w:name w:val="88BCDBE975824A4C8641E025E36180C42"/>
    <w:rsid w:val="0057564A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31A474AD58644DC5BF7D1588437EB9D0">
    <w:name w:val="31A474AD58644DC5BF7D1588437EB9D0"/>
    <w:rsid w:val="0057564A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26EB9BA5A12149559D2775F4969BCADD">
    <w:name w:val="26EB9BA5A12149559D2775F4969BCADD"/>
    <w:rsid w:val="0057564A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497AEB485A954555B13EA6F10FA2A8623">
    <w:name w:val="497AEB485A954555B13EA6F10FA2A8623"/>
    <w:rsid w:val="0057564A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FDE5667E20EF46298286F3695A67F9E35">
    <w:name w:val="FDE5667E20EF46298286F3695A67F9E35"/>
    <w:rsid w:val="0057564A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2C67564E38454E6FAF548FC48C92ADC25">
    <w:name w:val="2C67564E38454E6FAF548FC48C92ADC25"/>
    <w:rsid w:val="0057564A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C220BE68B5324FC88FDE62EBDFBF29D25">
    <w:name w:val="C220BE68B5324FC88FDE62EBDFBF29D25"/>
    <w:rsid w:val="0057564A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DB57A0CCFA9040EEB1F4F0AAF6B07E533">
    <w:name w:val="DB57A0CCFA9040EEB1F4F0AAF6B07E533"/>
    <w:rsid w:val="0057564A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A3E0FEFC023148A59613FB55E729FD8E5">
    <w:name w:val="A3E0FEFC023148A59613FB55E729FD8E5"/>
    <w:rsid w:val="0057564A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FB05D5AEEE5643C0BDF0692A5E1FF2025">
    <w:name w:val="FB05D5AEEE5643C0BDF0692A5E1FF2025"/>
    <w:rsid w:val="0057564A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F51288CF414148CC957B65D36CB2EDA15">
    <w:name w:val="F51288CF414148CC957B65D36CB2EDA15"/>
    <w:rsid w:val="0057564A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89666468AD9145C6B31A5C22B24756455">
    <w:name w:val="89666468AD9145C6B31A5C22B24756455"/>
    <w:rsid w:val="0057564A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A7823F0A20F540B1801F51B6014728EC5">
    <w:name w:val="A7823F0A20F540B1801F51B6014728EC5"/>
    <w:rsid w:val="0057564A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D9E0DC753EFA41E496F8E40B6524E8421">
    <w:name w:val="D9E0DC753EFA41E496F8E40B6524E8421"/>
    <w:rsid w:val="0057564A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31A474AD58644DC5BF7D1588437EB9D01">
    <w:name w:val="31A474AD58644DC5BF7D1588437EB9D01"/>
    <w:rsid w:val="0057564A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26EB9BA5A12149559D2775F4969BCADD1">
    <w:name w:val="26EB9BA5A12149559D2775F4969BCADD1"/>
    <w:rsid w:val="0057564A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263D27F2EB8F478B8E99DC060E383C7D">
    <w:name w:val="263D27F2EB8F478B8E99DC060E383C7D"/>
    <w:rsid w:val="0057564A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7B100464772C4B2DBF45E67BD8ABAE5025">
    <w:name w:val="7B100464772C4B2DBF45E67BD8ABAE5025"/>
    <w:rsid w:val="0057564A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99F0EB1E377840B8993E379D90CD9F4223">
    <w:name w:val="99F0EB1E377840B8993E379D90CD9F4223"/>
    <w:rsid w:val="0057564A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753B56C0E72942F4A5C857841315D41423">
    <w:name w:val="753B56C0E72942F4A5C857841315D41423"/>
    <w:rsid w:val="0057564A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7D397A07EB1D4DA09F326ECE3620EBED23">
    <w:name w:val="7D397A07EB1D4DA09F326ECE3620EBED23"/>
    <w:rsid w:val="0057564A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8314168B7B094275BDE5B9A2EABF732F23">
    <w:name w:val="8314168B7B094275BDE5B9A2EABF732F23"/>
    <w:rsid w:val="0057564A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464502DAA48349A79C2274478DFF2A3021">
    <w:name w:val="464502DAA48349A79C2274478DFF2A3021"/>
    <w:rsid w:val="0057564A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FE4A94B7E4E74855AD0A7659222F0EA823">
    <w:name w:val="FE4A94B7E4E74855AD0A7659222F0EA823"/>
    <w:rsid w:val="0057564A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497AEB485A954555B13EA6F10FA2A8624">
    <w:name w:val="497AEB485A954555B13EA6F10FA2A8624"/>
    <w:rsid w:val="0057564A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FDE5667E20EF46298286F3695A67F9E36">
    <w:name w:val="FDE5667E20EF46298286F3695A67F9E36"/>
    <w:rsid w:val="0057564A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2C67564E38454E6FAF548FC48C92ADC26">
    <w:name w:val="2C67564E38454E6FAF548FC48C92ADC26"/>
    <w:rsid w:val="0057564A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C220BE68B5324FC88FDE62EBDFBF29D26">
    <w:name w:val="C220BE68B5324FC88FDE62EBDFBF29D26"/>
    <w:rsid w:val="0057564A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DB57A0CCFA9040EEB1F4F0AAF6B07E534">
    <w:name w:val="DB57A0CCFA9040EEB1F4F0AAF6B07E534"/>
    <w:rsid w:val="0057564A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A3E0FEFC023148A59613FB55E729FD8E6">
    <w:name w:val="A3E0FEFC023148A59613FB55E729FD8E6"/>
    <w:rsid w:val="0057564A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FB05D5AEEE5643C0BDF0692A5E1FF2026">
    <w:name w:val="FB05D5AEEE5643C0BDF0692A5E1FF2026"/>
    <w:rsid w:val="0057564A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F51288CF414148CC957B65D36CB2EDA16">
    <w:name w:val="F51288CF414148CC957B65D36CB2EDA16"/>
    <w:rsid w:val="0057564A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89666468AD9145C6B31A5C22B24756456">
    <w:name w:val="89666468AD9145C6B31A5C22B24756456"/>
    <w:rsid w:val="0057564A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A7823F0A20F540B1801F51B6014728EC6">
    <w:name w:val="A7823F0A20F540B1801F51B6014728EC6"/>
    <w:rsid w:val="0057564A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D9E0DC753EFA41E496F8E40B6524E8422">
    <w:name w:val="D9E0DC753EFA41E496F8E40B6524E8422"/>
    <w:rsid w:val="0057564A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31A474AD58644DC5BF7D1588437EB9D02">
    <w:name w:val="31A474AD58644DC5BF7D1588437EB9D02"/>
    <w:rsid w:val="0057564A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26EB9BA5A12149559D2775F4969BCADD2">
    <w:name w:val="26EB9BA5A12149559D2775F4969BCADD2"/>
    <w:rsid w:val="0057564A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263D27F2EB8F478B8E99DC060E383C7D1">
    <w:name w:val="263D27F2EB8F478B8E99DC060E383C7D1"/>
    <w:rsid w:val="0057564A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7B100464772C4B2DBF45E67BD8ABAE5026">
    <w:name w:val="7B100464772C4B2DBF45E67BD8ABAE5026"/>
    <w:rsid w:val="0057564A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99F0EB1E377840B8993E379D90CD9F4224">
    <w:name w:val="99F0EB1E377840B8993E379D90CD9F4224"/>
    <w:rsid w:val="0057564A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753B56C0E72942F4A5C857841315D41424">
    <w:name w:val="753B56C0E72942F4A5C857841315D41424"/>
    <w:rsid w:val="0057564A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7D397A07EB1D4DA09F326ECE3620EBED24">
    <w:name w:val="7D397A07EB1D4DA09F326ECE3620EBED24"/>
    <w:rsid w:val="0057564A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8314168B7B094275BDE5B9A2EABF732F24">
    <w:name w:val="8314168B7B094275BDE5B9A2EABF732F24"/>
    <w:rsid w:val="0057564A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464502DAA48349A79C2274478DFF2A3022">
    <w:name w:val="464502DAA48349A79C2274478DFF2A3022"/>
    <w:rsid w:val="0057564A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FE4A94B7E4E74855AD0A7659222F0EA824">
    <w:name w:val="FE4A94B7E4E74855AD0A7659222F0EA824"/>
    <w:rsid w:val="0057564A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497AEB485A954555B13EA6F10FA2A8625">
    <w:name w:val="497AEB485A954555B13EA6F10FA2A8625"/>
    <w:rsid w:val="0057564A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FDE5667E20EF46298286F3695A67F9E37">
    <w:name w:val="FDE5667E20EF46298286F3695A67F9E37"/>
    <w:rsid w:val="0057564A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2C67564E38454E6FAF548FC48C92ADC27">
    <w:name w:val="2C67564E38454E6FAF548FC48C92ADC27"/>
    <w:rsid w:val="0057564A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C220BE68B5324FC88FDE62EBDFBF29D27">
    <w:name w:val="C220BE68B5324FC88FDE62EBDFBF29D27"/>
    <w:rsid w:val="0057564A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DB57A0CCFA9040EEB1F4F0AAF6B07E535">
    <w:name w:val="DB57A0CCFA9040EEB1F4F0AAF6B07E535"/>
    <w:rsid w:val="0057564A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A3E0FEFC023148A59613FB55E729FD8E7">
    <w:name w:val="A3E0FEFC023148A59613FB55E729FD8E7"/>
    <w:rsid w:val="0057564A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FB05D5AEEE5643C0BDF0692A5E1FF2027">
    <w:name w:val="FB05D5AEEE5643C0BDF0692A5E1FF2027"/>
    <w:rsid w:val="0057564A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F51288CF414148CC957B65D36CB2EDA17">
    <w:name w:val="F51288CF414148CC957B65D36CB2EDA17"/>
    <w:rsid w:val="0057564A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89666468AD9145C6B31A5C22B24756457">
    <w:name w:val="89666468AD9145C6B31A5C22B24756457"/>
    <w:rsid w:val="0057564A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A7823F0A20F540B1801F51B6014728EC7">
    <w:name w:val="A7823F0A20F540B1801F51B6014728EC7"/>
    <w:rsid w:val="0057564A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D9E0DC753EFA41E496F8E40B6524E8423">
    <w:name w:val="D9E0DC753EFA41E496F8E40B6524E8423"/>
    <w:rsid w:val="0057564A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31A474AD58644DC5BF7D1588437EB9D03">
    <w:name w:val="31A474AD58644DC5BF7D1588437EB9D03"/>
    <w:rsid w:val="0057564A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26EB9BA5A12149559D2775F4969BCADD3">
    <w:name w:val="26EB9BA5A12149559D2775F4969BCADD3"/>
    <w:rsid w:val="0057564A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263D27F2EB8F478B8E99DC060E383C7D2">
    <w:name w:val="263D27F2EB8F478B8E99DC060E383C7D2"/>
    <w:rsid w:val="0057564A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7B100464772C4B2DBF45E67BD8ABAE5027">
    <w:name w:val="7B100464772C4B2DBF45E67BD8ABAE5027"/>
    <w:rsid w:val="0057564A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99F0EB1E377840B8993E379D90CD9F4225">
    <w:name w:val="99F0EB1E377840B8993E379D90CD9F4225"/>
    <w:rsid w:val="0057564A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753B56C0E72942F4A5C857841315D41425">
    <w:name w:val="753B56C0E72942F4A5C857841315D41425"/>
    <w:rsid w:val="0057564A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7D397A07EB1D4DA09F326ECE3620EBED25">
    <w:name w:val="7D397A07EB1D4DA09F326ECE3620EBED25"/>
    <w:rsid w:val="0057564A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8314168B7B094275BDE5B9A2EABF732F25">
    <w:name w:val="8314168B7B094275BDE5B9A2EABF732F25"/>
    <w:rsid w:val="0057564A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464502DAA48349A79C2274478DFF2A3023">
    <w:name w:val="464502DAA48349A79C2274478DFF2A3023"/>
    <w:rsid w:val="0057564A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FE4A94B7E4E74855AD0A7659222F0EA825">
    <w:name w:val="FE4A94B7E4E74855AD0A7659222F0EA825"/>
    <w:rsid w:val="0057564A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497AEB485A954555B13EA6F10FA2A8626">
    <w:name w:val="497AEB485A954555B13EA6F10FA2A8626"/>
    <w:rsid w:val="0057564A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FDE5667E20EF46298286F3695A67F9E38">
    <w:name w:val="FDE5667E20EF46298286F3695A67F9E38"/>
    <w:rsid w:val="0057564A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2C67564E38454E6FAF548FC48C92ADC28">
    <w:name w:val="2C67564E38454E6FAF548FC48C92ADC28"/>
    <w:rsid w:val="0057564A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C220BE68B5324FC88FDE62EBDFBF29D28">
    <w:name w:val="C220BE68B5324FC88FDE62EBDFBF29D28"/>
    <w:rsid w:val="0057564A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DB57A0CCFA9040EEB1F4F0AAF6B07E536">
    <w:name w:val="DB57A0CCFA9040EEB1F4F0AAF6B07E536"/>
    <w:rsid w:val="0057564A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A3E0FEFC023148A59613FB55E729FD8E8">
    <w:name w:val="A3E0FEFC023148A59613FB55E729FD8E8"/>
    <w:rsid w:val="0057564A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FB05D5AEEE5643C0BDF0692A5E1FF2028">
    <w:name w:val="FB05D5AEEE5643C0BDF0692A5E1FF2028"/>
    <w:rsid w:val="0057564A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F51288CF414148CC957B65D36CB2EDA18">
    <w:name w:val="F51288CF414148CC957B65D36CB2EDA18"/>
    <w:rsid w:val="0057564A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89666468AD9145C6B31A5C22B24756458">
    <w:name w:val="89666468AD9145C6B31A5C22B24756458"/>
    <w:rsid w:val="0057564A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A7823F0A20F540B1801F51B6014728EC8">
    <w:name w:val="A7823F0A20F540B1801F51B6014728EC8"/>
    <w:rsid w:val="0057564A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D9E0DC753EFA41E496F8E40B6524E8424">
    <w:name w:val="D9E0DC753EFA41E496F8E40B6524E8424"/>
    <w:rsid w:val="0057564A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31A474AD58644DC5BF7D1588437EB9D04">
    <w:name w:val="31A474AD58644DC5BF7D1588437EB9D04"/>
    <w:rsid w:val="0057564A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26EB9BA5A12149559D2775F4969BCADD4">
    <w:name w:val="26EB9BA5A12149559D2775F4969BCADD4"/>
    <w:rsid w:val="0057564A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A4C940103E014A8693CF700D7C597FAD9">
    <w:name w:val="A4C940103E014A8693CF700D7C597FAD9"/>
    <w:rsid w:val="0057564A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88BCDBE975824A4C8641E025E36180C43">
    <w:name w:val="88BCDBE975824A4C8641E025E36180C43"/>
    <w:rsid w:val="0057564A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C7C621D31174430A85B5E58FDB2BD613">
    <w:name w:val="C7C621D31174430A85B5E58FDB2BD613"/>
    <w:rsid w:val="0057564A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263D27F2EB8F478B8E99DC060E383C7D3">
    <w:name w:val="263D27F2EB8F478B8E99DC060E383C7D3"/>
    <w:rsid w:val="0057564A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7B100464772C4B2DBF45E67BD8ABAE5028">
    <w:name w:val="7B100464772C4B2DBF45E67BD8ABAE5028"/>
    <w:rsid w:val="0057564A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99F0EB1E377840B8993E379D90CD9F4226">
    <w:name w:val="99F0EB1E377840B8993E379D90CD9F4226"/>
    <w:rsid w:val="0057564A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753B56C0E72942F4A5C857841315D41426">
    <w:name w:val="753B56C0E72942F4A5C857841315D41426"/>
    <w:rsid w:val="0057564A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7D397A07EB1D4DA09F326ECE3620EBED26">
    <w:name w:val="7D397A07EB1D4DA09F326ECE3620EBED26"/>
    <w:rsid w:val="0057564A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8314168B7B094275BDE5B9A2EABF732F26">
    <w:name w:val="8314168B7B094275BDE5B9A2EABF732F26"/>
    <w:rsid w:val="0057564A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464502DAA48349A79C2274478DFF2A3024">
    <w:name w:val="464502DAA48349A79C2274478DFF2A3024"/>
    <w:rsid w:val="0057564A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FE4A94B7E4E74855AD0A7659222F0EA826">
    <w:name w:val="FE4A94B7E4E74855AD0A7659222F0EA826"/>
    <w:rsid w:val="0057564A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497AEB485A954555B13EA6F10FA2A8627">
    <w:name w:val="497AEB485A954555B13EA6F10FA2A8627"/>
    <w:rsid w:val="0057564A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FDE5667E20EF46298286F3695A67F9E39">
    <w:name w:val="FDE5667E20EF46298286F3695A67F9E39"/>
    <w:rsid w:val="0057564A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2C67564E38454E6FAF548FC48C92ADC29">
    <w:name w:val="2C67564E38454E6FAF548FC48C92ADC29"/>
    <w:rsid w:val="0057564A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C220BE68B5324FC88FDE62EBDFBF29D29">
    <w:name w:val="C220BE68B5324FC88FDE62EBDFBF29D29"/>
    <w:rsid w:val="0057564A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DB57A0CCFA9040EEB1F4F0AAF6B07E537">
    <w:name w:val="DB57A0CCFA9040EEB1F4F0AAF6B07E537"/>
    <w:rsid w:val="0057564A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A3E0FEFC023148A59613FB55E729FD8E9">
    <w:name w:val="A3E0FEFC023148A59613FB55E729FD8E9"/>
    <w:rsid w:val="0057564A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FB05D5AEEE5643C0BDF0692A5E1FF2029">
    <w:name w:val="FB05D5AEEE5643C0BDF0692A5E1FF2029"/>
    <w:rsid w:val="0057564A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F51288CF414148CC957B65D36CB2EDA19">
    <w:name w:val="F51288CF414148CC957B65D36CB2EDA19"/>
    <w:rsid w:val="0057564A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89666468AD9145C6B31A5C22B24756459">
    <w:name w:val="89666468AD9145C6B31A5C22B24756459"/>
    <w:rsid w:val="0057564A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A7823F0A20F540B1801F51B6014728EC9">
    <w:name w:val="A7823F0A20F540B1801F51B6014728EC9"/>
    <w:rsid w:val="0057564A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D9E0DC753EFA41E496F8E40B6524E8425">
    <w:name w:val="D9E0DC753EFA41E496F8E40B6524E8425"/>
    <w:rsid w:val="0057564A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31A474AD58644DC5BF7D1588437EB9D05">
    <w:name w:val="31A474AD58644DC5BF7D1588437EB9D05"/>
    <w:rsid w:val="0057564A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26EB9BA5A12149559D2775F4969BCADD5">
    <w:name w:val="26EB9BA5A12149559D2775F4969BCADD5"/>
    <w:rsid w:val="0057564A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A4C940103E014A8693CF700D7C597FAD10">
    <w:name w:val="A4C940103E014A8693CF700D7C597FAD10"/>
    <w:rsid w:val="0057564A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88BCDBE975824A4C8641E025E36180C44">
    <w:name w:val="88BCDBE975824A4C8641E025E36180C44"/>
    <w:rsid w:val="0057564A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C787FF3701E24D00ABE7BF22A1F6B1E6">
    <w:name w:val="C787FF3701E24D00ABE7BF22A1F6B1E6"/>
    <w:rsid w:val="00406990"/>
  </w:style>
  <w:style w:type="paragraph" w:customStyle="1" w:styleId="462D48609CEF434BABF60637740E437C">
    <w:name w:val="462D48609CEF434BABF60637740E437C"/>
    <w:rsid w:val="00406990"/>
  </w:style>
  <w:style w:type="paragraph" w:customStyle="1" w:styleId="290035B7AED94002960CD27520A1117E">
    <w:name w:val="290035B7AED94002960CD27520A1117E"/>
    <w:rsid w:val="00406990"/>
  </w:style>
  <w:style w:type="paragraph" w:customStyle="1" w:styleId="EBB03997F6F14B7BBB1FE57F0A8D767E">
    <w:name w:val="EBB03997F6F14B7BBB1FE57F0A8D767E"/>
    <w:rsid w:val="00406990"/>
  </w:style>
  <w:style w:type="paragraph" w:customStyle="1" w:styleId="00C4B758764840AC95667603BF8CE818">
    <w:name w:val="00C4B758764840AC95667603BF8CE818"/>
    <w:rsid w:val="00406990"/>
  </w:style>
  <w:style w:type="paragraph" w:customStyle="1" w:styleId="00C4B758764840AC95667603BF8CE8181">
    <w:name w:val="00C4B758764840AC95667603BF8CE8181"/>
    <w:rsid w:val="00406990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290035B7AED94002960CD27520A1117E1">
    <w:name w:val="290035B7AED94002960CD27520A1117E1"/>
    <w:rsid w:val="00406990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263D27F2EB8F478B8E99DC060E383C7D4">
    <w:name w:val="263D27F2EB8F478B8E99DC060E383C7D4"/>
    <w:rsid w:val="00406990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7B100464772C4B2DBF45E67BD8ABAE5029">
    <w:name w:val="7B100464772C4B2DBF45E67BD8ABAE5029"/>
    <w:rsid w:val="00406990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99F0EB1E377840B8993E379D90CD9F4227">
    <w:name w:val="99F0EB1E377840B8993E379D90CD9F4227"/>
    <w:rsid w:val="00406990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753B56C0E72942F4A5C857841315D41427">
    <w:name w:val="753B56C0E72942F4A5C857841315D41427"/>
    <w:rsid w:val="00406990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7D397A07EB1D4DA09F326ECE3620EBED27">
    <w:name w:val="7D397A07EB1D4DA09F326ECE3620EBED27"/>
    <w:rsid w:val="00406990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8314168B7B094275BDE5B9A2EABF732F27">
    <w:name w:val="8314168B7B094275BDE5B9A2EABF732F27"/>
    <w:rsid w:val="00406990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464502DAA48349A79C2274478DFF2A3025">
    <w:name w:val="464502DAA48349A79C2274478DFF2A3025"/>
    <w:rsid w:val="00406990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FE4A94B7E4E74855AD0A7659222F0EA827">
    <w:name w:val="FE4A94B7E4E74855AD0A7659222F0EA827"/>
    <w:rsid w:val="00406990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497AEB485A954555B13EA6F10FA2A8628">
    <w:name w:val="497AEB485A954555B13EA6F10FA2A8628"/>
    <w:rsid w:val="00406990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FDE5667E20EF46298286F3695A67F9E310">
    <w:name w:val="FDE5667E20EF46298286F3695A67F9E310"/>
    <w:rsid w:val="00406990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2C67564E38454E6FAF548FC48C92ADC210">
    <w:name w:val="2C67564E38454E6FAF548FC48C92ADC210"/>
    <w:rsid w:val="00406990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C220BE68B5324FC88FDE62EBDFBF29D210">
    <w:name w:val="C220BE68B5324FC88FDE62EBDFBF29D210"/>
    <w:rsid w:val="00406990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DB57A0CCFA9040EEB1F4F0AAF6B07E538">
    <w:name w:val="DB57A0CCFA9040EEB1F4F0AAF6B07E538"/>
    <w:rsid w:val="00406990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A3E0FEFC023148A59613FB55E729FD8E10">
    <w:name w:val="A3E0FEFC023148A59613FB55E729FD8E10"/>
    <w:rsid w:val="00406990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FB05D5AEEE5643C0BDF0692A5E1FF20210">
    <w:name w:val="FB05D5AEEE5643C0BDF0692A5E1FF20210"/>
    <w:rsid w:val="00406990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F51288CF414148CC957B65D36CB2EDA110">
    <w:name w:val="F51288CF414148CC957B65D36CB2EDA110"/>
    <w:rsid w:val="00406990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89666468AD9145C6B31A5C22B247564510">
    <w:name w:val="89666468AD9145C6B31A5C22B247564510"/>
    <w:rsid w:val="00406990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A7823F0A20F540B1801F51B6014728EC10">
    <w:name w:val="A7823F0A20F540B1801F51B6014728EC10"/>
    <w:rsid w:val="00406990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D9E0DC753EFA41E496F8E40B6524E8426">
    <w:name w:val="D9E0DC753EFA41E496F8E40B6524E8426"/>
    <w:rsid w:val="00406990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31A474AD58644DC5BF7D1588437EB9D06">
    <w:name w:val="31A474AD58644DC5BF7D1588437EB9D06"/>
    <w:rsid w:val="00406990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26EB9BA5A12149559D2775F4969BCADD6">
    <w:name w:val="26EB9BA5A12149559D2775F4969BCADD6"/>
    <w:rsid w:val="00406990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A4C940103E014A8693CF700D7C597FAD11">
    <w:name w:val="A4C940103E014A8693CF700D7C597FAD11"/>
    <w:rsid w:val="00406990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88BCDBE975824A4C8641E025E36180C45">
    <w:name w:val="88BCDBE975824A4C8641E025E36180C45"/>
    <w:rsid w:val="00406990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1BEC871CD2724B4A8F6052921F4D0F78">
    <w:name w:val="1BEC871CD2724B4A8F6052921F4D0F78"/>
    <w:rsid w:val="00406990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E2FAF0E0B8FF418AB96A6A198D7D99BC">
    <w:name w:val="E2FAF0E0B8FF418AB96A6A198D7D99BC"/>
    <w:rsid w:val="00406990"/>
  </w:style>
  <w:style w:type="paragraph" w:customStyle="1" w:styleId="2E6779A256C54F5EB679C3CB19B26DDE">
    <w:name w:val="2E6779A256C54F5EB679C3CB19B26DDE"/>
    <w:rsid w:val="00406990"/>
  </w:style>
  <w:style w:type="paragraph" w:customStyle="1" w:styleId="DFDCD31E6C1E4AECB6A114DE630950B7">
    <w:name w:val="DFDCD31E6C1E4AECB6A114DE630950B7"/>
    <w:rsid w:val="00406990"/>
  </w:style>
  <w:style w:type="paragraph" w:customStyle="1" w:styleId="882B102F2D9E439F969A8F5BF067E137">
    <w:name w:val="882B102F2D9E439F969A8F5BF067E137"/>
    <w:rsid w:val="00406990"/>
  </w:style>
  <w:style w:type="paragraph" w:customStyle="1" w:styleId="387FD07E48D44451974624E5DD2E702E">
    <w:name w:val="387FD07E48D44451974624E5DD2E702E"/>
    <w:rsid w:val="00406990"/>
  </w:style>
  <w:style w:type="paragraph" w:customStyle="1" w:styleId="AF4E3A7D718541CA91F99D962E8FB9A3">
    <w:name w:val="AF4E3A7D718541CA91F99D962E8FB9A3"/>
    <w:rsid w:val="00406990"/>
  </w:style>
  <w:style w:type="paragraph" w:customStyle="1" w:styleId="A60A72A4218146D6855A3526512BCFC8">
    <w:name w:val="A60A72A4218146D6855A3526512BCFC8"/>
    <w:rsid w:val="00406990"/>
  </w:style>
  <w:style w:type="paragraph" w:customStyle="1" w:styleId="E38B1481ED404649AD38C8662244E515">
    <w:name w:val="E38B1481ED404649AD38C8662244E515"/>
    <w:rsid w:val="00406990"/>
  </w:style>
  <w:style w:type="paragraph" w:customStyle="1" w:styleId="00C4B758764840AC95667603BF8CE8182">
    <w:name w:val="00C4B758764840AC95667603BF8CE8182"/>
    <w:rsid w:val="00406990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263D27F2EB8F478B8E99DC060E383C7D5">
    <w:name w:val="263D27F2EB8F478B8E99DC060E383C7D5"/>
    <w:rsid w:val="00406990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7B100464772C4B2DBF45E67BD8ABAE5030">
    <w:name w:val="7B100464772C4B2DBF45E67BD8ABAE5030"/>
    <w:rsid w:val="00406990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99F0EB1E377840B8993E379D90CD9F4228">
    <w:name w:val="99F0EB1E377840B8993E379D90CD9F4228"/>
    <w:rsid w:val="00406990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753B56C0E72942F4A5C857841315D41428">
    <w:name w:val="753B56C0E72942F4A5C857841315D41428"/>
    <w:rsid w:val="00406990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7D397A07EB1D4DA09F326ECE3620EBED28">
    <w:name w:val="7D397A07EB1D4DA09F326ECE3620EBED28"/>
    <w:rsid w:val="00406990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8314168B7B094275BDE5B9A2EABF732F28">
    <w:name w:val="8314168B7B094275BDE5B9A2EABF732F28"/>
    <w:rsid w:val="00406990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464502DAA48349A79C2274478DFF2A3026">
    <w:name w:val="464502DAA48349A79C2274478DFF2A3026"/>
    <w:rsid w:val="00406990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FE4A94B7E4E74855AD0A7659222F0EA828">
    <w:name w:val="FE4A94B7E4E74855AD0A7659222F0EA828"/>
    <w:rsid w:val="00406990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497AEB485A954555B13EA6F10FA2A8629">
    <w:name w:val="497AEB485A954555B13EA6F10FA2A8629"/>
    <w:rsid w:val="00406990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FDE5667E20EF46298286F3695A67F9E311">
    <w:name w:val="FDE5667E20EF46298286F3695A67F9E311"/>
    <w:rsid w:val="00406990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2C67564E38454E6FAF548FC48C92ADC211">
    <w:name w:val="2C67564E38454E6FAF548FC48C92ADC211"/>
    <w:rsid w:val="00406990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C220BE68B5324FC88FDE62EBDFBF29D211">
    <w:name w:val="C220BE68B5324FC88FDE62EBDFBF29D211"/>
    <w:rsid w:val="00406990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DB57A0CCFA9040EEB1F4F0AAF6B07E539">
    <w:name w:val="DB57A0CCFA9040EEB1F4F0AAF6B07E539"/>
    <w:rsid w:val="00406990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A3E0FEFC023148A59613FB55E729FD8E11">
    <w:name w:val="A3E0FEFC023148A59613FB55E729FD8E11"/>
    <w:rsid w:val="00406990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FB05D5AEEE5643C0BDF0692A5E1FF20211">
    <w:name w:val="FB05D5AEEE5643C0BDF0692A5E1FF20211"/>
    <w:rsid w:val="00406990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F51288CF414148CC957B65D36CB2EDA111">
    <w:name w:val="F51288CF414148CC957B65D36CB2EDA111"/>
    <w:rsid w:val="00406990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89666468AD9145C6B31A5C22B247564511">
    <w:name w:val="89666468AD9145C6B31A5C22B247564511"/>
    <w:rsid w:val="00406990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A7823F0A20F540B1801F51B6014728EC11">
    <w:name w:val="A7823F0A20F540B1801F51B6014728EC11"/>
    <w:rsid w:val="00406990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D9E0DC753EFA41E496F8E40B6524E8427">
    <w:name w:val="D9E0DC753EFA41E496F8E40B6524E8427"/>
    <w:rsid w:val="00406990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31A474AD58644DC5BF7D1588437EB9D07">
    <w:name w:val="31A474AD58644DC5BF7D1588437EB9D07"/>
    <w:rsid w:val="00406990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26EB9BA5A12149559D2775F4969BCADD7">
    <w:name w:val="26EB9BA5A12149559D2775F4969BCADD7"/>
    <w:rsid w:val="00406990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A4C940103E014A8693CF700D7C597FAD12">
    <w:name w:val="A4C940103E014A8693CF700D7C597FAD12"/>
    <w:rsid w:val="00406990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88BCDBE975824A4C8641E025E36180C46">
    <w:name w:val="88BCDBE975824A4C8641E025E36180C46"/>
    <w:rsid w:val="00406990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1BEC871CD2724B4A8F6052921F4D0F781">
    <w:name w:val="1BEC871CD2724B4A8F6052921F4D0F781"/>
    <w:rsid w:val="00406990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00C4B758764840AC95667603BF8CE8183">
    <w:name w:val="00C4B758764840AC95667603BF8CE8183"/>
    <w:rsid w:val="00406990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263D27F2EB8F478B8E99DC060E383C7D6">
    <w:name w:val="263D27F2EB8F478B8E99DC060E383C7D6"/>
    <w:rsid w:val="00406990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7B100464772C4B2DBF45E67BD8ABAE5031">
    <w:name w:val="7B100464772C4B2DBF45E67BD8ABAE5031"/>
    <w:rsid w:val="00406990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99F0EB1E377840B8993E379D90CD9F4229">
    <w:name w:val="99F0EB1E377840B8993E379D90CD9F4229"/>
    <w:rsid w:val="00406990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753B56C0E72942F4A5C857841315D41429">
    <w:name w:val="753B56C0E72942F4A5C857841315D41429"/>
    <w:rsid w:val="00406990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7D397A07EB1D4DA09F326ECE3620EBED29">
    <w:name w:val="7D397A07EB1D4DA09F326ECE3620EBED29"/>
    <w:rsid w:val="00406990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8314168B7B094275BDE5B9A2EABF732F29">
    <w:name w:val="8314168B7B094275BDE5B9A2EABF732F29"/>
    <w:rsid w:val="00406990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464502DAA48349A79C2274478DFF2A3027">
    <w:name w:val="464502DAA48349A79C2274478DFF2A3027"/>
    <w:rsid w:val="00406990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FE4A94B7E4E74855AD0A7659222F0EA829">
    <w:name w:val="FE4A94B7E4E74855AD0A7659222F0EA829"/>
    <w:rsid w:val="00406990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497AEB485A954555B13EA6F10FA2A86210">
    <w:name w:val="497AEB485A954555B13EA6F10FA2A86210"/>
    <w:rsid w:val="00406990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2C67564E38454E6FAF548FC48C92ADC212">
    <w:name w:val="2C67564E38454E6FAF548FC48C92ADC212"/>
    <w:rsid w:val="00406990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C220BE68B5324FC88FDE62EBDFBF29D212">
    <w:name w:val="C220BE68B5324FC88FDE62EBDFBF29D212"/>
    <w:rsid w:val="00406990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DB57A0CCFA9040EEB1F4F0AAF6B07E5310">
    <w:name w:val="DB57A0CCFA9040EEB1F4F0AAF6B07E5310"/>
    <w:rsid w:val="00406990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A3E0FEFC023148A59613FB55E729FD8E12">
    <w:name w:val="A3E0FEFC023148A59613FB55E729FD8E12"/>
    <w:rsid w:val="00406990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FB05D5AEEE5643C0BDF0692A5E1FF20212">
    <w:name w:val="FB05D5AEEE5643C0BDF0692A5E1FF20212"/>
    <w:rsid w:val="00406990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F51288CF414148CC957B65D36CB2EDA112">
    <w:name w:val="F51288CF414148CC957B65D36CB2EDA112"/>
    <w:rsid w:val="00406990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89666468AD9145C6B31A5C22B247564512">
    <w:name w:val="89666468AD9145C6B31A5C22B247564512"/>
    <w:rsid w:val="00406990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A7823F0A20F540B1801F51B6014728EC12">
    <w:name w:val="A7823F0A20F540B1801F51B6014728EC12"/>
    <w:rsid w:val="00406990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D9E0DC753EFA41E496F8E40B6524E8428">
    <w:name w:val="D9E0DC753EFA41E496F8E40B6524E8428"/>
    <w:rsid w:val="00406990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31A474AD58644DC5BF7D1588437EB9D08">
    <w:name w:val="31A474AD58644DC5BF7D1588437EB9D08"/>
    <w:rsid w:val="00406990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A4C940103E014A8693CF700D7C597FAD13">
    <w:name w:val="A4C940103E014A8693CF700D7C597FAD13"/>
    <w:rsid w:val="00406990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88BCDBE975824A4C8641E025E36180C47">
    <w:name w:val="88BCDBE975824A4C8641E025E36180C47"/>
    <w:rsid w:val="00406990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1BEC871CD2724B4A8F6052921F4D0F782">
    <w:name w:val="1BEC871CD2724B4A8F6052921F4D0F782"/>
    <w:rsid w:val="00406990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E0BF48BBF9614737AFBAEACEDA322ACD">
    <w:name w:val="E0BF48BBF9614737AFBAEACEDA322ACD"/>
    <w:rsid w:val="00406990"/>
  </w:style>
  <w:style w:type="paragraph" w:customStyle="1" w:styleId="F31E393F11FA4D6E92E6E7E7B7FE5879">
    <w:name w:val="F31E393F11FA4D6E92E6E7E7B7FE5879"/>
    <w:rsid w:val="00406990"/>
  </w:style>
  <w:style w:type="paragraph" w:customStyle="1" w:styleId="E2766FA8D6DE4A02A73E3B769BA3400C">
    <w:name w:val="E2766FA8D6DE4A02A73E3B769BA3400C"/>
    <w:rsid w:val="00406990"/>
  </w:style>
  <w:style w:type="paragraph" w:customStyle="1" w:styleId="0E70DECC1EEE4EBFA6240F3FA9703E94">
    <w:name w:val="0E70DECC1EEE4EBFA6240F3FA9703E94"/>
    <w:rsid w:val="00406990"/>
  </w:style>
  <w:style w:type="paragraph" w:customStyle="1" w:styleId="36F6137B99DD4820A9157BE78F258D0A">
    <w:name w:val="36F6137B99DD4820A9157BE78F258D0A"/>
    <w:rsid w:val="00406990"/>
  </w:style>
  <w:style w:type="paragraph" w:customStyle="1" w:styleId="6B646240410B4A62A500404A284625B2">
    <w:name w:val="6B646240410B4A62A500404A284625B2"/>
    <w:rsid w:val="00406990"/>
  </w:style>
  <w:style w:type="paragraph" w:customStyle="1" w:styleId="9BBB7E5498094828BE0F37C9AA33AE9C">
    <w:name w:val="9BBB7E5498094828BE0F37C9AA33AE9C"/>
    <w:rsid w:val="00406990"/>
  </w:style>
  <w:style w:type="paragraph" w:customStyle="1" w:styleId="D3388BC259944CD8A24526E2F3F697D1">
    <w:name w:val="D3388BC259944CD8A24526E2F3F697D1"/>
    <w:rsid w:val="00406990"/>
  </w:style>
  <w:style w:type="paragraph" w:customStyle="1" w:styleId="AEC21DB3C144465D87E00279D5401CA5">
    <w:name w:val="AEC21DB3C144465D87E00279D5401CA5"/>
    <w:rsid w:val="00406990"/>
  </w:style>
  <w:style w:type="paragraph" w:customStyle="1" w:styleId="E07E8B5EB02446E6836AAADC6E0778E2">
    <w:name w:val="E07E8B5EB02446E6836AAADC6E0778E2"/>
    <w:rsid w:val="00406990"/>
  </w:style>
  <w:style w:type="paragraph" w:customStyle="1" w:styleId="474383E915EA494E9B0FEC1FDF534EB7">
    <w:name w:val="474383E915EA494E9B0FEC1FDF534EB7"/>
    <w:rsid w:val="00406990"/>
  </w:style>
  <w:style w:type="paragraph" w:customStyle="1" w:styleId="8FB8C040CB764BC7A3EAB448FD06201F">
    <w:name w:val="8FB8C040CB764BC7A3EAB448FD06201F"/>
    <w:rsid w:val="00406990"/>
  </w:style>
  <w:style w:type="paragraph" w:customStyle="1" w:styleId="FDA2EE1F4AD744D7A554BC9130F403DD">
    <w:name w:val="FDA2EE1F4AD744D7A554BC9130F403DD"/>
    <w:rsid w:val="00406990"/>
  </w:style>
  <w:style w:type="paragraph" w:customStyle="1" w:styleId="F6B6D1C618654D9C82E6150E5F632C50">
    <w:name w:val="F6B6D1C618654D9C82E6150E5F632C50"/>
    <w:rsid w:val="00406990"/>
  </w:style>
  <w:style w:type="paragraph" w:customStyle="1" w:styleId="023879A58B054878AA2BE58A4C9B9594">
    <w:name w:val="023879A58B054878AA2BE58A4C9B9594"/>
    <w:rsid w:val="00406990"/>
  </w:style>
  <w:style w:type="paragraph" w:customStyle="1" w:styleId="413AEA2576314C4CAB80C8A7EA5331A7">
    <w:name w:val="413AEA2576314C4CAB80C8A7EA5331A7"/>
    <w:rsid w:val="00406990"/>
  </w:style>
  <w:style w:type="paragraph" w:customStyle="1" w:styleId="00C4B758764840AC95667603BF8CE8184">
    <w:name w:val="00C4B758764840AC95667603BF8CE8184"/>
    <w:rsid w:val="00406990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263D27F2EB8F478B8E99DC060E383C7D7">
    <w:name w:val="263D27F2EB8F478B8E99DC060E383C7D7"/>
    <w:rsid w:val="00406990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7B100464772C4B2DBF45E67BD8ABAE5032">
    <w:name w:val="7B100464772C4B2DBF45E67BD8ABAE5032"/>
    <w:rsid w:val="00406990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99F0EB1E377840B8993E379D90CD9F4230">
    <w:name w:val="99F0EB1E377840B8993E379D90CD9F4230"/>
    <w:rsid w:val="00406990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753B56C0E72942F4A5C857841315D41430">
    <w:name w:val="753B56C0E72942F4A5C857841315D41430"/>
    <w:rsid w:val="00406990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7D397A07EB1D4DA09F326ECE3620EBED30">
    <w:name w:val="7D397A07EB1D4DA09F326ECE3620EBED30"/>
    <w:rsid w:val="00406990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8314168B7B094275BDE5B9A2EABF732F30">
    <w:name w:val="8314168B7B094275BDE5B9A2EABF732F30"/>
    <w:rsid w:val="00406990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464502DAA48349A79C2274478DFF2A3028">
    <w:name w:val="464502DAA48349A79C2274478DFF2A3028"/>
    <w:rsid w:val="00406990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FE4A94B7E4E74855AD0A7659222F0EA830">
    <w:name w:val="FE4A94B7E4E74855AD0A7659222F0EA830"/>
    <w:rsid w:val="00406990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497AEB485A954555B13EA6F10FA2A86211">
    <w:name w:val="497AEB485A954555B13EA6F10FA2A86211"/>
    <w:rsid w:val="00406990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E2766FA8D6DE4A02A73E3B769BA3400C1">
    <w:name w:val="E2766FA8D6DE4A02A73E3B769BA3400C1"/>
    <w:rsid w:val="00406990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0E70DECC1EEE4EBFA6240F3FA9703E941">
    <w:name w:val="0E70DECC1EEE4EBFA6240F3FA9703E941"/>
    <w:rsid w:val="00406990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C220BE68B5324FC88FDE62EBDFBF29D213">
    <w:name w:val="C220BE68B5324FC88FDE62EBDFBF29D213"/>
    <w:rsid w:val="00406990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DB57A0CCFA9040EEB1F4F0AAF6B07E5311">
    <w:name w:val="DB57A0CCFA9040EEB1F4F0AAF6B07E5311"/>
    <w:rsid w:val="00406990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36F6137B99DD4820A9157BE78F258D0A1">
    <w:name w:val="36F6137B99DD4820A9157BE78F258D0A1"/>
    <w:rsid w:val="00406990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6B646240410B4A62A500404A284625B21">
    <w:name w:val="6B646240410B4A62A500404A284625B21"/>
    <w:rsid w:val="00406990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A4C940103E014A8693CF700D7C597FAD14">
    <w:name w:val="A4C940103E014A8693CF700D7C597FAD14"/>
    <w:rsid w:val="00406990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88BCDBE975824A4C8641E025E36180C48">
    <w:name w:val="88BCDBE975824A4C8641E025E36180C48"/>
    <w:rsid w:val="00406990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1BEC871CD2724B4A8F6052921F4D0F783">
    <w:name w:val="1BEC871CD2724B4A8F6052921F4D0F783"/>
    <w:rsid w:val="00406990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00C4B758764840AC95667603BF8CE8185">
    <w:name w:val="00C4B758764840AC95667603BF8CE8185"/>
    <w:rsid w:val="00406990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263D27F2EB8F478B8E99DC060E383C7D8">
    <w:name w:val="263D27F2EB8F478B8E99DC060E383C7D8"/>
    <w:rsid w:val="00406990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7B100464772C4B2DBF45E67BD8ABAE5033">
    <w:name w:val="7B100464772C4B2DBF45E67BD8ABAE5033"/>
    <w:rsid w:val="00406990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99F0EB1E377840B8993E379D90CD9F4231">
    <w:name w:val="99F0EB1E377840B8993E379D90CD9F4231"/>
    <w:rsid w:val="00406990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753B56C0E72942F4A5C857841315D41431">
    <w:name w:val="753B56C0E72942F4A5C857841315D41431"/>
    <w:rsid w:val="00406990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7D397A07EB1D4DA09F326ECE3620EBED31">
    <w:name w:val="7D397A07EB1D4DA09F326ECE3620EBED31"/>
    <w:rsid w:val="00406990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8314168B7B094275BDE5B9A2EABF732F31">
    <w:name w:val="8314168B7B094275BDE5B9A2EABF732F31"/>
    <w:rsid w:val="00406990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464502DAA48349A79C2274478DFF2A3029">
    <w:name w:val="464502DAA48349A79C2274478DFF2A3029"/>
    <w:rsid w:val="00406990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FE4A94B7E4E74855AD0A7659222F0EA831">
    <w:name w:val="FE4A94B7E4E74855AD0A7659222F0EA831"/>
    <w:rsid w:val="00406990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497AEB485A954555B13EA6F10FA2A86212">
    <w:name w:val="497AEB485A954555B13EA6F10FA2A86212"/>
    <w:rsid w:val="00406990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E2766FA8D6DE4A02A73E3B769BA3400C2">
    <w:name w:val="E2766FA8D6DE4A02A73E3B769BA3400C2"/>
    <w:rsid w:val="00406990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0E70DECC1EEE4EBFA6240F3FA9703E942">
    <w:name w:val="0E70DECC1EEE4EBFA6240F3FA9703E942"/>
    <w:rsid w:val="00406990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C220BE68B5324FC88FDE62EBDFBF29D214">
    <w:name w:val="C220BE68B5324FC88FDE62EBDFBF29D214"/>
    <w:rsid w:val="00406990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DB57A0CCFA9040EEB1F4F0AAF6B07E5312">
    <w:name w:val="DB57A0CCFA9040EEB1F4F0AAF6B07E5312"/>
    <w:rsid w:val="00406990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36F6137B99DD4820A9157BE78F258D0A2">
    <w:name w:val="36F6137B99DD4820A9157BE78F258D0A2"/>
    <w:rsid w:val="00406990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6B646240410B4A62A500404A284625B22">
    <w:name w:val="6B646240410B4A62A500404A284625B22"/>
    <w:rsid w:val="00406990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A4C940103E014A8693CF700D7C597FAD15">
    <w:name w:val="A4C940103E014A8693CF700D7C597FAD15"/>
    <w:rsid w:val="00406990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88BCDBE975824A4C8641E025E36180C49">
    <w:name w:val="88BCDBE975824A4C8641E025E36180C49"/>
    <w:rsid w:val="00406990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1BEC871CD2724B4A8F6052921F4D0F784">
    <w:name w:val="1BEC871CD2724B4A8F6052921F4D0F784"/>
    <w:rsid w:val="00406990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00C4B758764840AC95667603BF8CE8186">
    <w:name w:val="00C4B758764840AC95667603BF8CE8186"/>
    <w:rsid w:val="00F3226B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263D27F2EB8F478B8E99DC060E383C7D9">
    <w:name w:val="263D27F2EB8F478B8E99DC060E383C7D9"/>
    <w:rsid w:val="00F3226B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7B100464772C4B2DBF45E67BD8ABAE5034">
    <w:name w:val="7B100464772C4B2DBF45E67BD8ABAE5034"/>
    <w:rsid w:val="00F3226B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99F0EB1E377840B8993E379D90CD9F4232">
    <w:name w:val="99F0EB1E377840B8993E379D90CD9F4232"/>
    <w:rsid w:val="00F3226B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753B56C0E72942F4A5C857841315D41432">
    <w:name w:val="753B56C0E72942F4A5C857841315D41432"/>
    <w:rsid w:val="00F3226B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7D397A07EB1D4DA09F326ECE3620EBED32">
    <w:name w:val="7D397A07EB1D4DA09F326ECE3620EBED32"/>
    <w:rsid w:val="00F3226B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8314168B7B094275BDE5B9A2EABF732F32">
    <w:name w:val="8314168B7B094275BDE5B9A2EABF732F32"/>
    <w:rsid w:val="00F3226B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464502DAA48349A79C2274478DFF2A3030">
    <w:name w:val="464502DAA48349A79C2274478DFF2A3030"/>
    <w:rsid w:val="00F3226B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FE4A94B7E4E74855AD0A7659222F0EA832">
    <w:name w:val="FE4A94B7E4E74855AD0A7659222F0EA832"/>
    <w:rsid w:val="00F3226B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497AEB485A954555B13EA6F10FA2A86213">
    <w:name w:val="497AEB485A954555B13EA6F10FA2A86213"/>
    <w:rsid w:val="00F3226B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E2766FA8D6DE4A02A73E3B769BA3400C3">
    <w:name w:val="E2766FA8D6DE4A02A73E3B769BA3400C3"/>
    <w:rsid w:val="00F3226B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0E70DECC1EEE4EBFA6240F3FA9703E943">
    <w:name w:val="0E70DECC1EEE4EBFA6240F3FA9703E943"/>
    <w:rsid w:val="00F3226B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C220BE68B5324FC88FDE62EBDFBF29D215">
    <w:name w:val="C220BE68B5324FC88FDE62EBDFBF29D215"/>
    <w:rsid w:val="00F3226B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DB57A0CCFA9040EEB1F4F0AAF6B07E5313">
    <w:name w:val="DB57A0CCFA9040EEB1F4F0AAF6B07E5313"/>
    <w:rsid w:val="00F3226B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36F6137B99DD4820A9157BE78F258D0A3">
    <w:name w:val="36F6137B99DD4820A9157BE78F258D0A3"/>
    <w:rsid w:val="00F3226B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6B646240410B4A62A500404A284625B23">
    <w:name w:val="6B646240410B4A62A500404A284625B23"/>
    <w:rsid w:val="00F3226B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A4C940103E014A8693CF700D7C597FAD16">
    <w:name w:val="A4C940103E014A8693CF700D7C597FAD16"/>
    <w:rsid w:val="00F3226B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88BCDBE975824A4C8641E025E36180C410">
    <w:name w:val="88BCDBE975824A4C8641E025E36180C410"/>
    <w:rsid w:val="00F3226B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1BEC871CD2724B4A8F6052921F4D0F785">
    <w:name w:val="1BEC871CD2724B4A8F6052921F4D0F785"/>
    <w:rsid w:val="00F3226B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00C4B758764840AC95667603BF8CE8187">
    <w:name w:val="00C4B758764840AC95667603BF8CE8187"/>
    <w:rsid w:val="00F3226B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263D27F2EB8F478B8E99DC060E383C7D10">
    <w:name w:val="263D27F2EB8F478B8E99DC060E383C7D10"/>
    <w:rsid w:val="00F3226B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7B100464772C4B2DBF45E67BD8ABAE5035">
    <w:name w:val="7B100464772C4B2DBF45E67BD8ABAE5035"/>
    <w:rsid w:val="00F3226B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99F0EB1E377840B8993E379D90CD9F4233">
    <w:name w:val="99F0EB1E377840B8993E379D90CD9F4233"/>
    <w:rsid w:val="00F3226B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753B56C0E72942F4A5C857841315D41433">
    <w:name w:val="753B56C0E72942F4A5C857841315D41433"/>
    <w:rsid w:val="00F3226B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7D397A07EB1D4DA09F326ECE3620EBED33">
    <w:name w:val="7D397A07EB1D4DA09F326ECE3620EBED33"/>
    <w:rsid w:val="00F3226B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8314168B7B094275BDE5B9A2EABF732F33">
    <w:name w:val="8314168B7B094275BDE5B9A2EABF732F33"/>
    <w:rsid w:val="00F3226B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464502DAA48349A79C2274478DFF2A3031">
    <w:name w:val="464502DAA48349A79C2274478DFF2A3031"/>
    <w:rsid w:val="00F3226B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FE4A94B7E4E74855AD0A7659222F0EA833">
    <w:name w:val="FE4A94B7E4E74855AD0A7659222F0EA833"/>
    <w:rsid w:val="00F3226B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497AEB485A954555B13EA6F10FA2A86214">
    <w:name w:val="497AEB485A954555B13EA6F10FA2A86214"/>
    <w:rsid w:val="00F3226B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E2766FA8D6DE4A02A73E3B769BA3400C4">
    <w:name w:val="E2766FA8D6DE4A02A73E3B769BA3400C4"/>
    <w:rsid w:val="00F3226B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0E70DECC1EEE4EBFA6240F3FA9703E944">
    <w:name w:val="0E70DECC1EEE4EBFA6240F3FA9703E944"/>
    <w:rsid w:val="00F3226B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C220BE68B5324FC88FDE62EBDFBF29D216">
    <w:name w:val="C220BE68B5324FC88FDE62EBDFBF29D216"/>
    <w:rsid w:val="00F3226B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DB57A0CCFA9040EEB1F4F0AAF6B07E5314">
    <w:name w:val="DB57A0CCFA9040EEB1F4F0AAF6B07E5314"/>
    <w:rsid w:val="00F3226B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36F6137B99DD4820A9157BE78F258D0A4">
    <w:name w:val="36F6137B99DD4820A9157BE78F258D0A4"/>
    <w:rsid w:val="00F3226B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6B646240410B4A62A500404A284625B24">
    <w:name w:val="6B646240410B4A62A500404A284625B24"/>
    <w:rsid w:val="00F3226B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A4C940103E014A8693CF700D7C597FAD17">
    <w:name w:val="A4C940103E014A8693CF700D7C597FAD17"/>
    <w:rsid w:val="00F3226B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88BCDBE975824A4C8641E025E36180C411">
    <w:name w:val="88BCDBE975824A4C8641E025E36180C411"/>
    <w:rsid w:val="00F3226B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00C4B758764840AC95667603BF8CE8188">
    <w:name w:val="00C4B758764840AC95667603BF8CE8188"/>
    <w:rsid w:val="00F3226B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263D27F2EB8F478B8E99DC060E383C7D11">
    <w:name w:val="263D27F2EB8F478B8E99DC060E383C7D11"/>
    <w:rsid w:val="00F3226B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7B100464772C4B2DBF45E67BD8ABAE5036">
    <w:name w:val="7B100464772C4B2DBF45E67BD8ABAE5036"/>
    <w:rsid w:val="00F3226B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99F0EB1E377840B8993E379D90CD9F4234">
    <w:name w:val="99F0EB1E377840B8993E379D90CD9F4234"/>
    <w:rsid w:val="00F3226B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753B56C0E72942F4A5C857841315D41434">
    <w:name w:val="753B56C0E72942F4A5C857841315D41434"/>
    <w:rsid w:val="00F3226B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7D397A07EB1D4DA09F326ECE3620EBED34">
    <w:name w:val="7D397A07EB1D4DA09F326ECE3620EBED34"/>
    <w:rsid w:val="00F3226B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8314168B7B094275BDE5B9A2EABF732F34">
    <w:name w:val="8314168B7B094275BDE5B9A2EABF732F34"/>
    <w:rsid w:val="00F3226B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464502DAA48349A79C2274478DFF2A3032">
    <w:name w:val="464502DAA48349A79C2274478DFF2A3032"/>
    <w:rsid w:val="00F3226B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FE4A94B7E4E74855AD0A7659222F0EA834">
    <w:name w:val="FE4A94B7E4E74855AD0A7659222F0EA834"/>
    <w:rsid w:val="00F3226B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497AEB485A954555B13EA6F10FA2A86215">
    <w:name w:val="497AEB485A954555B13EA6F10FA2A86215"/>
    <w:rsid w:val="00F3226B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E2766FA8D6DE4A02A73E3B769BA3400C5">
    <w:name w:val="E2766FA8D6DE4A02A73E3B769BA3400C5"/>
    <w:rsid w:val="00F3226B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0E70DECC1EEE4EBFA6240F3FA9703E945">
    <w:name w:val="0E70DECC1EEE4EBFA6240F3FA9703E945"/>
    <w:rsid w:val="00F3226B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C220BE68B5324FC88FDE62EBDFBF29D217">
    <w:name w:val="C220BE68B5324FC88FDE62EBDFBF29D217"/>
    <w:rsid w:val="00F3226B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DB57A0CCFA9040EEB1F4F0AAF6B07E5315">
    <w:name w:val="DB57A0CCFA9040EEB1F4F0AAF6B07E5315"/>
    <w:rsid w:val="00F3226B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36F6137B99DD4820A9157BE78F258D0A5">
    <w:name w:val="36F6137B99DD4820A9157BE78F258D0A5"/>
    <w:rsid w:val="00F3226B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6B646240410B4A62A500404A284625B25">
    <w:name w:val="6B646240410B4A62A500404A284625B25"/>
    <w:rsid w:val="00F3226B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A4C940103E014A8693CF700D7C597FAD18">
    <w:name w:val="A4C940103E014A8693CF700D7C597FAD18"/>
    <w:rsid w:val="00F3226B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88BCDBE975824A4C8641E025E36180C412">
    <w:name w:val="88BCDBE975824A4C8641E025E36180C412"/>
    <w:rsid w:val="00F3226B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00C4B758764840AC95667603BF8CE8189">
    <w:name w:val="00C4B758764840AC95667603BF8CE8189"/>
    <w:rsid w:val="00F3226B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263D27F2EB8F478B8E99DC060E383C7D12">
    <w:name w:val="263D27F2EB8F478B8E99DC060E383C7D12"/>
    <w:rsid w:val="00F3226B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7B100464772C4B2DBF45E67BD8ABAE5037">
    <w:name w:val="7B100464772C4B2DBF45E67BD8ABAE5037"/>
    <w:rsid w:val="00F3226B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99F0EB1E377840B8993E379D90CD9F4235">
    <w:name w:val="99F0EB1E377840B8993E379D90CD9F4235"/>
    <w:rsid w:val="00F3226B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753B56C0E72942F4A5C857841315D41435">
    <w:name w:val="753B56C0E72942F4A5C857841315D41435"/>
    <w:rsid w:val="00F3226B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7D397A07EB1D4DA09F326ECE3620EBED35">
    <w:name w:val="7D397A07EB1D4DA09F326ECE3620EBED35"/>
    <w:rsid w:val="00F3226B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8314168B7B094275BDE5B9A2EABF732F35">
    <w:name w:val="8314168B7B094275BDE5B9A2EABF732F35"/>
    <w:rsid w:val="00F3226B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464502DAA48349A79C2274478DFF2A3033">
    <w:name w:val="464502DAA48349A79C2274478DFF2A3033"/>
    <w:rsid w:val="00F3226B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FE4A94B7E4E74855AD0A7659222F0EA835">
    <w:name w:val="FE4A94B7E4E74855AD0A7659222F0EA835"/>
    <w:rsid w:val="00F3226B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497AEB485A954555B13EA6F10FA2A86216">
    <w:name w:val="497AEB485A954555B13EA6F10FA2A86216"/>
    <w:rsid w:val="00F3226B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E2766FA8D6DE4A02A73E3B769BA3400C6">
    <w:name w:val="E2766FA8D6DE4A02A73E3B769BA3400C6"/>
    <w:rsid w:val="00F3226B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0E70DECC1EEE4EBFA6240F3FA9703E946">
    <w:name w:val="0E70DECC1EEE4EBFA6240F3FA9703E946"/>
    <w:rsid w:val="00F3226B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C220BE68B5324FC88FDE62EBDFBF29D218">
    <w:name w:val="C220BE68B5324FC88FDE62EBDFBF29D218"/>
    <w:rsid w:val="00F3226B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DB57A0CCFA9040EEB1F4F0AAF6B07E5316">
    <w:name w:val="DB57A0CCFA9040EEB1F4F0AAF6B07E5316"/>
    <w:rsid w:val="00F3226B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36F6137B99DD4820A9157BE78F258D0A6">
    <w:name w:val="36F6137B99DD4820A9157BE78F258D0A6"/>
    <w:rsid w:val="00F3226B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6B646240410B4A62A500404A284625B26">
    <w:name w:val="6B646240410B4A62A500404A284625B26"/>
    <w:rsid w:val="00F3226B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A4C940103E014A8693CF700D7C597FAD19">
    <w:name w:val="A4C940103E014A8693CF700D7C597FAD19"/>
    <w:rsid w:val="00F3226B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88BCDBE975824A4C8641E025E36180C413">
    <w:name w:val="88BCDBE975824A4C8641E025E36180C413"/>
    <w:rsid w:val="00F3226B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00C4B758764840AC95667603BF8CE81810">
    <w:name w:val="00C4B758764840AC95667603BF8CE81810"/>
    <w:rsid w:val="00F3226B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263D27F2EB8F478B8E99DC060E383C7D13">
    <w:name w:val="263D27F2EB8F478B8E99DC060E383C7D13"/>
    <w:rsid w:val="00F3226B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7B100464772C4B2DBF45E67BD8ABAE5038">
    <w:name w:val="7B100464772C4B2DBF45E67BD8ABAE5038"/>
    <w:rsid w:val="00F3226B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99F0EB1E377840B8993E379D90CD9F4236">
    <w:name w:val="99F0EB1E377840B8993E379D90CD9F4236"/>
    <w:rsid w:val="00F3226B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753B56C0E72942F4A5C857841315D41436">
    <w:name w:val="753B56C0E72942F4A5C857841315D41436"/>
    <w:rsid w:val="00F3226B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7D397A07EB1D4DA09F326ECE3620EBED36">
    <w:name w:val="7D397A07EB1D4DA09F326ECE3620EBED36"/>
    <w:rsid w:val="00F3226B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8314168B7B094275BDE5B9A2EABF732F36">
    <w:name w:val="8314168B7B094275BDE5B9A2EABF732F36"/>
    <w:rsid w:val="00F3226B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464502DAA48349A79C2274478DFF2A3034">
    <w:name w:val="464502DAA48349A79C2274478DFF2A3034"/>
    <w:rsid w:val="00F3226B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FE4A94B7E4E74855AD0A7659222F0EA836">
    <w:name w:val="FE4A94B7E4E74855AD0A7659222F0EA836"/>
    <w:rsid w:val="00F3226B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497AEB485A954555B13EA6F10FA2A86217">
    <w:name w:val="497AEB485A954555B13EA6F10FA2A86217"/>
    <w:rsid w:val="00F3226B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E2766FA8D6DE4A02A73E3B769BA3400C7">
    <w:name w:val="E2766FA8D6DE4A02A73E3B769BA3400C7"/>
    <w:rsid w:val="00F3226B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0E70DECC1EEE4EBFA6240F3FA9703E947">
    <w:name w:val="0E70DECC1EEE4EBFA6240F3FA9703E947"/>
    <w:rsid w:val="00F3226B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C220BE68B5324FC88FDE62EBDFBF29D219">
    <w:name w:val="C220BE68B5324FC88FDE62EBDFBF29D219"/>
    <w:rsid w:val="00F3226B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DB57A0CCFA9040EEB1F4F0AAF6B07E5317">
    <w:name w:val="DB57A0CCFA9040EEB1F4F0AAF6B07E5317"/>
    <w:rsid w:val="00F3226B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36F6137B99DD4820A9157BE78F258D0A7">
    <w:name w:val="36F6137B99DD4820A9157BE78F258D0A7"/>
    <w:rsid w:val="00F3226B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6B646240410B4A62A500404A284625B27">
    <w:name w:val="6B646240410B4A62A500404A284625B27"/>
    <w:rsid w:val="00F3226B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A4C940103E014A8693CF700D7C597FAD20">
    <w:name w:val="A4C940103E014A8693CF700D7C597FAD20"/>
    <w:rsid w:val="00F3226B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88BCDBE975824A4C8641E025E36180C414">
    <w:name w:val="88BCDBE975824A4C8641E025E36180C414"/>
    <w:rsid w:val="00F3226B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00C4B758764840AC95667603BF8CE81811">
    <w:name w:val="00C4B758764840AC95667603BF8CE81811"/>
    <w:rsid w:val="00B96F09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263D27F2EB8F478B8E99DC060E383C7D14">
    <w:name w:val="263D27F2EB8F478B8E99DC060E383C7D14"/>
    <w:rsid w:val="00B96F09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7B100464772C4B2DBF45E67BD8ABAE5039">
    <w:name w:val="7B100464772C4B2DBF45E67BD8ABAE5039"/>
    <w:rsid w:val="00B96F09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99F0EB1E377840B8993E379D90CD9F4237">
    <w:name w:val="99F0EB1E377840B8993E379D90CD9F4237"/>
    <w:rsid w:val="00B96F09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753B56C0E72942F4A5C857841315D41437">
    <w:name w:val="753B56C0E72942F4A5C857841315D41437"/>
    <w:rsid w:val="00B96F09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7D397A07EB1D4DA09F326ECE3620EBED37">
    <w:name w:val="7D397A07EB1D4DA09F326ECE3620EBED37"/>
    <w:rsid w:val="00B96F09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8314168B7B094275BDE5B9A2EABF732F37">
    <w:name w:val="8314168B7B094275BDE5B9A2EABF732F37"/>
    <w:rsid w:val="00B96F09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464502DAA48349A79C2274478DFF2A3035">
    <w:name w:val="464502DAA48349A79C2274478DFF2A3035"/>
    <w:rsid w:val="00B96F09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FE4A94B7E4E74855AD0A7659222F0EA837">
    <w:name w:val="FE4A94B7E4E74855AD0A7659222F0EA837"/>
    <w:rsid w:val="00B96F09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497AEB485A954555B13EA6F10FA2A86218">
    <w:name w:val="497AEB485A954555B13EA6F10FA2A86218"/>
    <w:rsid w:val="00B96F09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E2766FA8D6DE4A02A73E3B769BA3400C8">
    <w:name w:val="E2766FA8D6DE4A02A73E3B769BA3400C8"/>
    <w:rsid w:val="00B96F09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0E70DECC1EEE4EBFA6240F3FA9703E948">
    <w:name w:val="0E70DECC1EEE4EBFA6240F3FA9703E948"/>
    <w:rsid w:val="00B96F09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C220BE68B5324FC88FDE62EBDFBF29D220">
    <w:name w:val="C220BE68B5324FC88FDE62EBDFBF29D220"/>
    <w:rsid w:val="00B96F09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DB57A0CCFA9040EEB1F4F0AAF6B07E5318">
    <w:name w:val="DB57A0CCFA9040EEB1F4F0AAF6B07E5318"/>
    <w:rsid w:val="00B96F09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36F6137B99DD4820A9157BE78F258D0A8">
    <w:name w:val="36F6137B99DD4820A9157BE78F258D0A8"/>
    <w:rsid w:val="00B96F09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6B646240410B4A62A500404A284625B28">
    <w:name w:val="6B646240410B4A62A500404A284625B28"/>
    <w:rsid w:val="00B96F09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A4C940103E014A8693CF700D7C597FAD21">
    <w:name w:val="A4C940103E014A8693CF700D7C597FAD21"/>
    <w:rsid w:val="00B96F09"/>
    <w:pPr>
      <w:spacing w:after="0" w:line="260" w:lineRule="atLeast"/>
    </w:pPr>
    <w:rPr>
      <w:rFonts w:ascii="Arial" w:hAnsi="Arial"/>
      <w:sz w:val="21"/>
      <w:szCs w:val="21"/>
    </w:rPr>
  </w:style>
  <w:style w:type="paragraph" w:customStyle="1" w:styleId="88BCDBE975824A4C8641E025E36180C415">
    <w:name w:val="88BCDBE975824A4C8641E025E36180C415"/>
    <w:rsid w:val="00B96F09"/>
    <w:pPr>
      <w:spacing w:after="0" w:line="260" w:lineRule="atLeast"/>
    </w:pPr>
    <w:rPr>
      <w:rFonts w:ascii="Arial" w:hAnsi="Arial"/>
      <w:sz w:val="21"/>
      <w:szCs w:val="21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1BD55D-A282-4AB6-A9F2-DB4B4CAE0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010Brief</Template>
  <TotalTime>0</TotalTime>
  <Pages>2</Pages>
  <Words>248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Kanton St.Gallen</Company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clemens.nef</dc:creator>
  <cp:lastModifiedBy>Reichmuth Pirmin VD-ANJF-Nat</cp:lastModifiedBy>
  <cp:revision>7</cp:revision>
  <cp:lastPrinted>2015-12-07T12:15:00Z</cp:lastPrinted>
  <dcterms:created xsi:type="dcterms:W3CDTF">2021-06-10T09:32:00Z</dcterms:created>
  <dcterms:modified xsi:type="dcterms:W3CDTF">2021-06-14T08:35:00Z</dcterms:modified>
</cp:coreProperties>
</file>